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1DA4" w:rsidRDefault="00BE2563">
      <w:pPr>
        <w:pStyle w:val="Affff8"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kern w:val="0"/>
          <w:sz w:val="40"/>
          <w:szCs w:val="40"/>
          <w:lang w:val="zh-TW"/>
        </w:rPr>
      </w:pPr>
      <w:bookmarkStart w:id="0" w:name="_Toc19072"/>
      <w:bookmarkStart w:id="1" w:name="_Toc44224836"/>
      <w:bookmarkStart w:id="2" w:name="_Toc24073"/>
      <w:bookmarkStart w:id="3" w:name="_Toc15927"/>
      <w:bookmarkStart w:id="4" w:name="_Toc46736096"/>
      <w:bookmarkStart w:id="5" w:name="_Toc46836674"/>
      <w:bookmarkStart w:id="6" w:name="_Toc52113666"/>
      <w:bookmarkStart w:id="7" w:name="_Toc53939130"/>
      <w:bookmarkStart w:id="8" w:name="OLE_LINK2"/>
      <w:bookmarkStart w:id="9" w:name="_Toc26790"/>
      <w:bookmarkStart w:id="10" w:name="_Toc52378989"/>
      <w:bookmarkStart w:id="11" w:name="_Toc498417306"/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val="zh-TW"/>
        </w:rPr>
        <w:t>2026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val="zh-TW"/>
        </w:rPr>
        <w:t>年海淀区总工会心理健康活动—职工“心”服务选课表</w:t>
      </w:r>
    </w:p>
    <w:tbl>
      <w:tblPr>
        <w:tblW w:w="5246" w:type="pct"/>
        <w:tblInd w:w="-425" w:type="dxa"/>
        <w:tblLook w:val="04A0" w:firstRow="1" w:lastRow="0" w:firstColumn="1" w:lastColumn="0" w:noHBand="0" w:noVBand="1"/>
      </w:tblPr>
      <w:tblGrid>
        <w:gridCol w:w="1039"/>
        <w:gridCol w:w="1039"/>
        <w:gridCol w:w="1846"/>
        <w:gridCol w:w="3226"/>
        <w:gridCol w:w="3132"/>
        <w:gridCol w:w="1066"/>
        <w:gridCol w:w="848"/>
        <w:gridCol w:w="1025"/>
        <w:gridCol w:w="728"/>
        <w:gridCol w:w="734"/>
      </w:tblGrid>
      <w:tr w:rsidR="005C1DA4">
        <w:trPr>
          <w:trHeight w:val="838"/>
          <w:tblHeader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课程类别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课程介绍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课程条件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活动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形式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适合群体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时长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课程场次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单场人数</w:t>
            </w:r>
          </w:p>
        </w:tc>
      </w:tr>
      <w:tr w:rsidR="005C1DA4">
        <w:trPr>
          <w:trHeight w:val="107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心理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党建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《初心回响：用积极心理学激活党员的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意义感引擎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将意义疗法与党员初心教育结合，通过初心时光胶囊回溯成长历程。解决使命感磨损问题，让信仰成为抵御职场虚无感的核心心理资源，唤醒干事创业动力。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党员及党员积极分子，骨干员工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《赋能履职：党员心理韧性与压力调适》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结合积极心理学与初心教育，通过正念静心与赋能书写，强化党员责任担当。帮助缓解工作压力、克服畏难情绪，以更稳定、积极、从容的状态投入履职工作。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党员及党员积极分子，骨干员工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《先锋韧性：从红色经典中提炼抗压力的心理学密码》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萃取革命先辈的心理韧性案例，通过站桩立心与正念赋能，为职场逆境提供精神参照。将红色精神转化为心理抗体，在困境中保持先锋本色，锤炼抗压心态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教室型场地较为安静）；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党员及党员积极分子，骨干员工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9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《群众工作中的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共情地图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：接得住情绪，解得开疙瘩》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结合共情训练与资源取向对话，通过共情模拟演练，教会基层干部应对抱怨和负面情绪。不被情绪淹没，在倾听中建立信任，找到改变的资源，提升群众工作能力。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策略进行应对。分享应对策略的应用体验，总结经验教训。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党员及党员积极分子，骨干员工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《精神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加油包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：从红色基因中萃取职场心理动能》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对照品格优势与红色精神谱系，通过制作红色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加油包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，为职工补充精神能量。将传统精神财富转化为应对职场压力的内在动力源，焕发持续奋进的心力。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党员及党员积极分子，骨干员工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90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情绪压力管理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《卸下“情绪面具”：情绪劳动与情感耗竭修复》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解析“情绪劳动”的隐形成本，区分表层与深层扮演。通过吐纳静心调息训练，帮助学员切断“忍一忍”带来的心理能量枯竭，学会低成本情绪调节策略，缓解职业微笑背后的压抑与内耗。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《反脆弱：从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精神内耗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到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内核稳定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的心理韧炼》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引入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反脆弱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心理学视角，通过静态站桩稳心训练，破解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高智商、高内耗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困局。帮助学员停止头脑中的自我战争，将敏感的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玻璃心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淬炼为可回弹的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橡胶球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，在压力下保持决策稳定。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611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脑科学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微休息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：破解越休越累的精力黑洞》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基于神经科学的微休息技术，通过极简曼陀罗正念涂色，帮助学员利用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大脑停机坪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快速回血。告别报复性刷手机带来的愧疚感，给紧绷的神经戴上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心理降噪耳机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修复精力。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90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《身体会说话：职场焦虑躯体化的识别与身心解绑》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从心身视角解码躯体化症状，通过八段锦局部舒展，帮助学员识别身体的求救信号。针对查无实据的头痛、背痛，阻断焦虑绕过意识直达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lastRenderedPageBreak/>
              <w:t>身体的路径，释放隐性积压的焦虑。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734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《职业倦怠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免疫计划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：从生理唤醒到意义重构的双通道修复》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结合倦怠三维度模型与工作重塑技术，通过生活空间断舍离减压，打破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越倦怠越疲惫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的恶性循环。从身体激活和认知重构双路径切入，帮助学员找回工作节奏与意义感。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534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亲子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教育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隐形父亲与职场妈妈：打破“育儿伪分工”，重建父职心理参与》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探讨父职角色与家庭劳动再分配，通过家务收纳分工共创，让父亲从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辅助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转为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深度参与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。释放双职工家庭压力，消解分工不均带来的对立与内耗。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780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《数字原住民的“守门人”：屏幕管理与亲子信任重建》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解码游戏行为背后的心理需求，通过孩子专属空间规整收纳，用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协定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代替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控制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。解决手机引发的家庭大战，帮助职工构建健康数字护城河，找回亲子深度联结。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633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《情绪教养：给孩子打造一副防“玻璃心”的心理免疫系统》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运用情绪颗粒度训练，通过亲子共宠情绪疗愈，教会家长做孩子的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情绪教练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。针对孩子受挫力弱的问题，在温柔氛围中筑牢心理韧性，反哺职场同理心。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681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《多孩家庭的“和平公约”：同胞竞争的转化与个性化养育》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分析同胞竞争心理动力学，通过共创和平公约，建立有序家庭情感秩序。解决孩子冲突导致的情绪失控，让多孩从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竞争者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变成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成长合伙人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，摒弃偏心心态。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373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《作业“脱手”计划：从监工到脚手架，培养自主学习习惯》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基于脚手架理论，通过儿童自主收纳能力训练，终结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不辅导就不动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的循环。教会家长逐步撤出过度卷入，把学习责任还给孩子，释放下班后的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第二班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压力。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30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BE2563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  <w:t>家庭</w:t>
            </w:r>
            <w:r>
              <w:rPr>
                <w:rFonts w:ascii="仿宋" w:eastAsia="仿宋" w:hAnsi="仿宋" w:cs="仿宋" w:hint="eastAsia"/>
                <w:bCs/>
                <w:color w:val="000000"/>
                <w:sz w:val="20"/>
                <w:u w:val="none"/>
                <w:lang w:bidi="ar"/>
              </w:rPr>
              <w:t>伴侣</w:t>
            </w:r>
            <w:r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  <w:t>成长</w:t>
            </w: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《陪伴伙伴再升级：职场家庭的情感分工与“第三空间”重塑》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交换家务劳动中的情绪价值，通过双人共宠温情疗愈，破解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第二份工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的疲惫感。协调家庭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分歧，借助宠物化解隔阂，让职场精英成为满分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人生合伙人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339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《破解陪伴孤岛：戒掉情感忽视，练习深度关系的情绪颗粒度》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结合情绪颗粒度与依恋理论，通过情绪镜像倾听练习，终结冷暴力。针对高知群体拙于情感表达的通病，把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感觉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说清楚，缓解高压职场下的家庭疏离感。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《理性与感性相遇：解码陪伴关系思维差异的沟通密码》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从脑科学视角解析思维差异，通过思维差异换位表达，解决思维模式不同导致的争吵内耗。把解决难题的智慧迁移到关系经营中，将争吵转为高效同频沟通。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《陪伴关系修复课：从消耗式冲突到可修复对话》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应用戈特曼关系修复术，通过温柔修复三步实操，教会职工将争吵从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互相伤害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变为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深度了解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。建立冲突后修复仪式，避免家庭情绪带入职场决策。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《人生中期陪伴关系：重构陪伴默契与共同生活愿景》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结合关系生命周期理论，通过老照片时光回溯，预防中年职场人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渐行渐远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的危机。在生活进程中重新发现彼此，重燃家庭温情，预防关系空心化。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BE2563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  <w:t>节日主题关爱</w:t>
            </w: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21.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《端午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心理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除秽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：在夏至前清理情绪垃圾，轻装上阵》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《端午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心理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除秽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：在夏至前清理情绪垃圾，轻装上阵》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将传统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辟邪除秽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仪式与宣泄技术结合，通过情绪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除秽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清空仪式，进行心理大扫除。帮助职工梳理积压的委屈与倦怠，防止情绪垃圾发酵成职业倦怠。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合适场地）；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《大暑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情绪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纳凉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：在高温与高压之间安顿心神》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运用情绪体温调节技术，通过三伏静心降燥练习，在外界酷热和工作高压中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心理开空调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。提高盛夏专注力，避免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情绪中暑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和易激惹状态。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合适场地）；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979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《七夕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亲密关系的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年度对话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：在秋意来临前修复联结》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利用节日仪式感的催化效应，通过无指责温情对话练习，进行非指责性的关系对话。修复忙碌留下的情感裂痕，稳固后方支持系统，为职场减压。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合适场地）；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  <w:p w:rsidR="005C1DA4" w:rsidRDefault="005C1DA4">
            <w:pPr>
              <w:pStyle w:val="21"/>
              <w:ind w:firstLine="480"/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625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《中秋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天涯共此时：给异乡与职场游子的归属感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补月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结合依恋理论与归属心理学，通过集体团圆心愿墙，打破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一人过节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的孤独。在集体中找寻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心理团圆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的暖意，化解漂泊感，让游子心中都有一轮圆月。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合适场地）；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778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《冬至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心理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盘点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与新年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赋能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：在最长黑夜找回内在光亮》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运用叙事疗法的积极再定义，通过年度暖心复盘与微光赋能，温暖整理一年得失。疗愈年终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一事无成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的挫败感，在最长黑夜中点亮内在力量，迎接新年。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合适场地）；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75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895687" w:rsidRDefault="008956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Segoe UI" w:eastAsia="Segoe UI" w:hAnsi="Segoe UI" w:cs="Segoe UI"/>
                <w:bCs/>
                <w:color w:val="0F1115"/>
                <w:shd w:val="clear" w:color="auto" w:fill="FFFFFF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Segoe UI" w:eastAsia="Segoe UI" w:hAnsi="Segoe UI" w:cs="Segoe UI"/>
                <w:bCs/>
                <w:color w:val="0F1115"/>
                <w:shd w:val="clear" w:color="auto" w:fill="FFFFFF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Segoe UI" w:eastAsia="Segoe UI" w:hAnsi="Segoe UI" w:cs="Segoe UI"/>
                <w:bCs/>
                <w:color w:val="0F1115"/>
                <w:shd w:val="clear" w:color="auto" w:fill="FFFFFF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Segoe UI" w:eastAsia="Segoe UI" w:hAnsi="Segoe UI" w:cs="Segoe UI"/>
                <w:bCs/>
                <w:color w:val="0F1115"/>
                <w:shd w:val="clear" w:color="auto" w:fill="FFFFFF"/>
              </w:rPr>
            </w:pPr>
          </w:p>
          <w:p w:rsidR="005C1DA4" w:rsidRDefault="00BE2563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  <w:lastRenderedPageBreak/>
              <w:t>和谐团队建设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《团队“心理安全舱”实验：打造高容错、敢说真话的氛围》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借鉴谷歌亚里士多德项目，通过名字串串烧，消除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怕说错话、怕背锅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的防御心态。用轻松互动拆除心理高墙，让成员敢于暴露脆弱，降低沟通造成的重复劳动。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合适场地）；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《职场“微攻击”排爆手册：阻断负面情绪的隐形传染链》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运用情绪感染力学说，通过情景角色扮演，识别阴阳怪气等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微攻击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行为。防止个别人焦虑蔓延全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lastRenderedPageBreak/>
              <w:t>组，通过换位思考化解隐性矛盾，教会管理者做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定海神针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《告别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工具人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状态：在协作中重拾工作意义与归属感》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结合意义疗法与优势反馈，通过共同绘画，针对螺丝钉式的虚无感进行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优点轰炸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。让职工看见彼此的价值链连接，把被动任务完成升级为主动意义创造。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《团队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未说之话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工作坊：释放沉默的张力，修复隐性裂痕》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运用引导式对话与心理投射，通过盲行暖心之旅，让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房间里的大象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浮出水面。在依赖与陪伴中建立深度信任，修复团队表面和气、暗流涌动的隐性裂痕。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9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《跨代际融合的团队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和而不同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术》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应用代际心理学，通过团队契约卡牌，破解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老员工看不惯新人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的标签化。把代际差异从摩擦源转化为互补性资产，构建年龄多元、和而不同的高效团队。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BE2563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  <w:lastRenderedPageBreak/>
              <w:t>探索团队潜能</w:t>
            </w: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31.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《团队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心流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密码：触发集体专注巅峰体验》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应用米哈里心流理论，通过合力移杯，设定适度的挑战与技能匹配区间。解决开会冗长无效的问题，让团队在精细化协作中进入忘我状态，获取如游戏通关般的高峰体验。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《反内卷心智战：从零和博弈到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跨界联机的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增量共创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lastRenderedPageBreak/>
              <w:t>植入成长型思维，通过齐眉棍项目，破解无效加班和恶性竞争的死循环。引导团队把精力从防备同事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lastRenderedPageBreak/>
              <w:t>转向价值创造，用心理沙盘推演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做大盘子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的合作模式。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《代际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合金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计划：将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后、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后、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90/00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后的优势炼成势能》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整合代际心理学，通过珠行万里，化解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老油条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”vs“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整顿职场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的标签化冲突。让不同代际在心理层面看见彼此长处，锻造出韧性极强的团队合金。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《团队心理资本银行：储存希望、效能、韧性、乐观四大心理货币》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基于路桑斯心理资本理论，通过盲眼方阵，建立可积累的心理资源账户。在逆境中能有效提取正向资源，防止团队陷入习得性无助的集体低气压。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《跨界创变的“心理脚手架”：拥抱认知失调，孵化非常规解法》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运用认知失调的建设性作用，通过鼓动人心，将团队从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没有问题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的自满中唤醒。主动引入适度不适感，把认知失调转化为突破性创新的燃料。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  <w:t>沟通与人际关系</w:t>
            </w: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《当众表达不紧张：演讲与多人发言的心理脱敏训练》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运用躯体放松与暴露练习，通过脱敏性演讲训练，解决发言时心跳快、忘词、大脑空白等问题。把注意力从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怕出错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转向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讲清楚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，轻松面对多人表达。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73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《防御性倾听破局：在冲突中如何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说软话、办硬事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结合非暴力沟通，通过寻人任务清单卡片，训练识别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你语言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陷阱。针对推诿扯皮时的激烈争吵，能将批评转为建设性反馈，解决因怕冲突而过度妥协的问题。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84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人职场蓝图：内向者在关系网中的“深度社交”优势》</w:t>
            </w:r>
          </w:p>
          <w:p w:rsidR="005C1DA4" w:rsidRDefault="005C1DA4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挖掘内向心理学优势，通过优点轰炸，打破“不善言辞就升职无望”的诅咒。教会高智低语的技术型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人，用深度连接取代浅层热闹，构建高质量的职业关系网。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789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《职场边界力：优雅地说“不”，温柔地守住底线》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应用边界心理学，通过驿站传书，解决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老好人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因不敢拒绝而积压怨气的困境。教会职工分清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谁的课题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，在不过度承担中赢得尊重，杜绝人际关系耗竭。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96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《冲突转化术：把“暴力沟通”炼成“困难对话”的艺术》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深层应用非暴力沟通，通过随机词语卡牌，放下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你必须听我的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执念。针对跨部门摩擦，练习与持不同意见者共同寻找第三种方案，从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对抗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转向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并排面对问题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56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895687" w:rsidRDefault="008956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895687" w:rsidRDefault="008956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895687" w:rsidRDefault="008956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895687" w:rsidRDefault="008956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895687" w:rsidRDefault="008956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bookmarkStart w:id="12" w:name="_GoBack"/>
            <w:bookmarkEnd w:id="12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5C1DA4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</w:p>
          <w:p w:rsidR="005C1DA4" w:rsidRDefault="00BE2563">
            <w:pPr>
              <w:pStyle w:val="30"/>
              <w:keepNext w:val="0"/>
              <w:keepLines w:val="0"/>
              <w:widowControl/>
              <w:shd w:val="clear" w:color="auto" w:fill="FFFFFF"/>
              <w:spacing w:before="320" w:after="160"/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0"/>
                <w:u w:val="none"/>
                <w:lang w:bidi="ar"/>
              </w:rPr>
              <w:t>自我认知与自我管理</w:t>
            </w: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41.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《挣脱“困在系统里”的自己：跳出自动化思维，找回人生主体性》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运用觉察当下技术，通过虚假记忆暗示体验，识别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应该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思维带来的压力。帮助职场老黄牛从被动的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lastRenderedPageBreak/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生存模式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切换为清醒的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创造者模式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《职业“第二曲线”探索：人生设计课与深层志趣挖掘》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借鉴斯坦福人生设计课，通过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问法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我是谁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自我认知测验，应对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岁危机。用设计思维挖掘跨界潜力，找到职业转型期的心底底气。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《精力管理的“金字塔”：用科学体能与大脑节奏对抗过劳》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基于精力金字塔模型，通过情绪二因素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吊桥效应模拟，颠覆时间管理。针对加班导致的身体透支，建立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精力充电桩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，掌控生理节律抢占高效能时段。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《天赋识别馆：用优势视角重写自己的“职场说明书”》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运用盖洛普优势识别，通过个人天赋雷达可视化，改变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只盯着短板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的缺陷思维。帮助职工精准定位核心优势区，在擅长的领域创造高价值感。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73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《智识的谦逊：在高知群体中拥抱“不知道”的力量》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结合智识谦逊心理学，通过认知盲点象限实验，打破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专家包袱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。在承认认知边界中获得自由，提升持续学习和跨领域协作的开放度。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特色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OH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卡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心灵解码：从潜意识里找到你自己的答案》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运用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OH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卡潜意识投射技术，通过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时间轴中的我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跨时空对话，绕过思维防御直达内心。帮助学员探索内在冲突与渴望，在不确定的时代找到确定的自己。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案例解析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《沉浸式心理剧本杀：在角色扮演中重写职场剧本》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融合心理剧与剧本杀，通过职场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选择幸福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剧情推演，在角色扮演中觉察沟通模式。针对推诿、内卷等困境，挣脱固化思维，找到属于自己的解决方法。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心理解读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角色扮演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互动体验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862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《身心律动：八段锦中的正念呼吸与情绪归位》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将八段锦与正念融合，通过八段锦正念练习与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动作感受圈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分享，在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动中觉察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。破解久坐带来的僵硬与烦躁，以身体律动带动心灵回归，重塑身心稳定。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主题分享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实操演练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心理引导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《整理空间即整理心绪：办公与居家收纳的心理疗愈术》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将空间整理与情绪梳理结合，通过衣物折叠实操与桌面整理挑战，引导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理家先理心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。帮助高知人群从整理物品跃迁到管理生活，在整洁空间中治愈焦虑与内耗。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主题分享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实操演练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心理引导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9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50.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《毛孩子的治愈力：宠物陪伴中的情绪疗愈与减压》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基于动物辅助干预理念，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可以多个单位一起开展，以“宠”汇友，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通过人宠舒压魔力圈故事分享会，利用人宠正向互动释放压力。帮助职工找到情绪出口，以萌宠陪伴冲淡职业倦怠感，提升幸福感。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寻找适合空间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根据组织方报名人数情况，合适场地亦可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人数不足，该场活动可由多个单位共同申请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讲座、互动体验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分享交流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疗愈工作坊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宠物“家长”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leftChars="0" w:left="0" w:firstLineChars="0" w:firstLine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leftChars="0" w:left="0" w:firstLineChars="0" w:firstLine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leftChars="0" w:left="0" w:firstLineChars="0" w:firstLine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leftChars="0" w:left="0" w:firstLineChars="0" w:firstLine="0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BE2563">
            <w:pPr>
              <w:pStyle w:val="21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ind w:firstLine="402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spacing w:line="200" w:lineRule="exact"/>
              <w:ind w:leftChars="0" w:left="0" w:firstLineChars="0" w:firstLine="0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spacing w:line="200" w:lineRule="exact"/>
              <w:ind w:leftChars="0" w:left="0" w:firstLineChars="0" w:firstLine="0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spacing w:line="200" w:lineRule="exact"/>
              <w:ind w:leftChars="0" w:left="0" w:firstLineChars="0" w:firstLine="0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spacing w:line="200" w:lineRule="exact"/>
              <w:ind w:leftChars="0" w:left="0" w:firstLineChars="0" w:firstLine="0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spacing w:line="200" w:lineRule="exact"/>
              <w:ind w:leftChars="0" w:left="0" w:firstLineChars="0" w:firstLine="0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5C1DA4">
            <w:pPr>
              <w:pStyle w:val="21"/>
              <w:spacing w:line="200" w:lineRule="exact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  <w:p w:rsidR="005C1DA4" w:rsidRDefault="00BE2563">
            <w:pPr>
              <w:pStyle w:val="21"/>
              <w:spacing w:line="200" w:lineRule="exact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lang w:bidi="ar"/>
              </w:rPr>
              <w:t>心理</w:t>
            </w:r>
          </w:p>
          <w:p w:rsidR="005C1DA4" w:rsidRDefault="00BE2563">
            <w:pPr>
              <w:pStyle w:val="21"/>
              <w:spacing w:line="200" w:lineRule="exact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lang w:bidi="ar"/>
              </w:rPr>
              <w:t>疗愈</w:t>
            </w:r>
          </w:p>
          <w:p w:rsidR="005C1DA4" w:rsidRDefault="00BE2563">
            <w:pPr>
              <w:pStyle w:val="21"/>
              <w:spacing w:line="200" w:lineRule="exact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lang w:bidi="ar"/>
              </w:rPr>
              <w:t>手工</w:t>
            </w:r>
          </w:p>
          <w:p w:rsidR="005C1DA4" w:rsidRDefault="005C1DA4">
            <w:pPr>
              <w:pStyle w:val="21"/>
              <w:ind w:leftChars="0" w:left="0" w:firstLineChars="0" w:firstLine="0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51.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手绘扇子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素扇落笔绘山水花草，运笔涂色舒缓紧绷思绪。一笔一画放空杂念，依托创作释放负面情绪，成品兼具实用与纪念意义，在沉浸式绘画中放松身心、安顿心境。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512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艾草锤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亲手捆扎缝制艾草锤，揉搓装填艾草、缠绕布料。手工劳作舒缓身心疲惫，草木清香安定心神，完成后可日常捶打放松，借触感与草木气息舒缓焦虑，舒缓身心内耗。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788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点蓝胸针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弯折铜丝、填釉点蓝，精工制作复古胸针。细碎工序使人专注当下，摒除杂念、平复烦躁，在反复修整中释放内心压抑，完工饰物可随身佩戴，以非遗手作舒缓情绪、疗愈心灵。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333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宋锦挂件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甄选宋锦面料裁剪缝制挂件，整理纹样、缝缀配饰，慢工细活平复心绪波动。沉浸传统织造美学，舒缓日常紧绷压力，一针一线消解负面情绪，成品小巧雅致，陪伴舒缓心灵。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流沙画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调配流沙、组装画框制作流沙摆件，静观流沙缓缓沉降变幻造型。静心凝视流转沙体，放缓紧绷神经，放空繁杂思绪，借助动态画面平复烦躁，实现沉浸式心理疗愈。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香牌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糅合天然香料与粉料，揉泥压模、阴干制香牌。草木雅香萦绕身旁，制香过程放缓身心节奏，抛开琐事烦忧，依靠嗅觉与指尖劳作舒缓焦虑，静心养神，达成身心疗愈。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颖拓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复刻金石纹样，拓印打磨间沉下心神。跟随拓印步骤凝神专注，触摸传统纹理平复浮躁，在古朴工艺中沉淀情绪，远离思绪纷乱，以传统手工实现内在疗愈。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数字油画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依照色块填色作画，无需绘画功底。分区涂色收拢涣散思绪，循序渐进完成画作，收获满满成就感，有效排解烦闷低落，用轻松绘画疏导负面情绪。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手串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挑选珠材穿配打磨手串，比对配色、串珠打结。指尖劳作平复心绪焦躁，专注搭配忘却生活烦恼，成品随身佩戴，借手工过程舒缓压力、治愈内心。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5C1DA4">
        <w:trPr>
          <w:trHeight w:val="107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A4" w:rsidRDefault="005C1D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掐丝书签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以金属丝勾勒轮廓、填釉上色制作掐丝书签，指尖弯折丝条、细心填色，全程专注凝神，摒弃杂念舒缓焦虑。在精细手工中安顿浮躁心绪，完工的雅致书签随身留存，借传统手作完成情绪疏导与心灵疗愈。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spacing w:line="30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场地要求：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教室型场地（桌椅）；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能够容纳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人上课（根据报名人数情况，申请单位提供合适场地）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有屏幕与电脑，可供课件放映使用。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单场活动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人，先报先得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讲座、手工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</w:t>
            </w:r>
          </w:p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课时）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DA4" w:rsidRDefault="00BE25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5C1DA4" w:rsidRDefault="005C1DA4">
      <w:pPr>
        <w:pStyle w:val="21"/>
        <w:ind w:leftChars="0" w:left="0" w:firstLineChars="0" w:firstLine="0"/>
        <w:rPr>
          <w:rFonts w:ascii="仿宋" w:eastAsia="仿宋" w:hAnsi="仿宋" w:cs="仿宋"/>
        </w:rPr>
      </w:pPr>
    </w:p>
    <w:sectPr w:rsidR="005C1DA4">
      <w:headerReference w:type="default" r:id="rId9"/>
      <w:footerReference w:type="default" r:id="rId10"/>
      <w:pgSz w:w="16838" w:h="11905" w:orient="landscape"/>
      <w:pgMar w:top="861" w:right="1417" w:bottom="1134" w:left="1417" w:header="851" w:footer="85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63" w:rsidRDefault="00BE2563">
      <w:r>
        <w:separator/>
      </w:r>
    </w:p>
  </w:endnote>
  <w:endnote w:type="continuationSeparator" w:id="0">
    <w:p w:rsidR="00BE2563" w:rsidRDefault="00BE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A4" w:rsidRDefault="00BE2563">
    <w:pPr>
      <w:pStyle w:val="af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1DA4" w:rsidRDefault="00BE2563">
                          <w:pPr>
                            <w:pStyle w:val="af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956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C1DA4" w:rsidRDefault="00BE2563">
                    <w:pPr>
                      <w:pStyle w:val="af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956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63" w:rsidRDefault="00BE2563">
      <w:r>
        <w:separator/>
      </w:r>
    </w:p>
  </w:footnote>
  <w:footnote w:type="continuationSeparator" w:id="0">
    <w:p w:rsidR="00BE2563" w:rsidRDefault="00BE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A4" w:rsidRDefault="005C1DA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4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210"/>
  <w:drawingGridVerticalSpacing w:val="-794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YWQyYzllOGU0ZTIyYjE0M2I0N2M0OTUxNmM2ZTAzNDIifQ=="/>
    <w:docVar w:name="VTCASE" w:val="4"/>
    <w:docVar w:name="VTCommandPending" w:val="NONE"/>
  </w:docVars>
  <w:rsids>
    <w:rsidRoot w:val="00172A27"/>
    <w:rsid w:val="A6FEB8E8"/>
    <w:rsid w:val="B85FDB83"/>
    <w:rsid w:val="C1BF7C39"/>
    <w:rsid w:val="C4BD4666"/>
    <w:rsid w:val="DAF67373"/>
    <w:rsid w:val="DC7C6527"/>
    <w:rsid w:val="DEE73C2B"/>
    <w:rsid w:val="EBA7250A"/>
    <w:rsid w:val="EDFF1E69"/>
    <w:rsid w:val="EF7CB3D9"/>
    <w:rsid w:val="F9F3A651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F9C"/>
    <w:rsid w:val="000020BD"/>
    <w:rsid w:val="0000218D"/>
    <w:rsid w:val="0000240B"/>
    <w:rsid w:val="000026F7"/>
    <w:rsid w:val="0000279B"/>
    <w:rsid w:val="000027EB"/>
    <w:rsid w:val="00002944"/>
    <w:rsid w:val="00002F3D"/>
    <w:rsid w:val="00002FE1"/>
    <w:rsid w:val="00003279"/>
    <w:rsid w:val="00003626"/>
    <w:rsid w:val="00003711"/>
    <w:rsid w:val="00003804"/>
    <w:rsid w:val="000039FD"/>
    <w:rsid w:val="00003A41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051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380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3F1B"/>
    <w:rsid w:val="000640A5"/>
    <w:rsid w:val="00064564"/>
    <w:rsid w:val="000645FE"/>
    <w:rsid w:val="000649EC"/>
    <w:rsid w:val="00064E78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47B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2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651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95D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306"/>
    <w:rsid w:val="000C074E"/>
    <w:rsid w:val="000C0B50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21B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90A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945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91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C96"/>
    <w:rsid w:val="00237125"/>
    <w:rsid w:val="002371F0"/>
    <w:rsid w:val="00237712"/>
    <w:rsid w:val="00237B33"/>
    <w:rsid w:val="00237C8B"/>
    <w:rsid w:val="00237DF5"/>
    <w:rsid w:val="00237E9C"/>
    <w:rsid w:val="00240071"/>
    <w:rsid w:val="00240561"/>
    <w:rsid w:val="00240612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844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CA4"/>
    <w:rsid w:val="00262D30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BC6"/>
    <w:rsid w:val="00275C3F"/>
    <w:rsid w:val="00275D51"/>
    <w:rsid w:val="00275DF0"/>
    <w:rsid w:val="002760BC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11C"/>
    <w:rsid w:val="00277147"/>
    <w:rsid w:val="002771C6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3FE9"/>
    <w:rsid w:val="002C407B"/>
    <w:rsid w:val="002C4310"/>
    <w:rsid w:val="002C43B0"/>
    <w:rsid w:val="002C4B7F"/>
    <w:rsid w:val="002C4ECA"/>
    <w:rsid w:val="002C50AE"/>
    <w:rsid w:val="002C5272"/>
    <w:rsid w:val="002C52BB"/>
    <w:rsid w:val="002C5322"/>
    <w:rsid w:val="002C53C5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BF8"/>
    <w:rsid w:val="002E2CE9"/>
    <w:rsid w:val="002E397A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69C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18E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7E4"/>
    <w:rsid w:val="003E1DC8"/>
    <w:rsid w:val="003E21A8"/>
    <w:rsid w:val="003E22E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4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F39"/>
    <w:rsid w:val="004050B1"/>
    <w:rsid w:val="004051B4"/>
    <w:rsid w:val="00405368"/>
    <w:rsid w:val="00405655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715"/>
    <w:rsid w:val="00412768"/>
    <w:rsid w:val="00412CAE"/>
    <w:rsid w:val="0041333F"/>
    <w:rsid w:val="00413352"/>
    <w:rsid w:val="0041350D"/>
    <w:rsid w:val="00413546"/>
    <w:rsid w:val="00413562"/>
    <w:rsid w:val="004138D2"/>
    <w:rsid w:val="00413AD8"/>
    <w:rsid w:val="00413FF3"/>
    <w:rsid w:val="0041402C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318"/>
    <w:rsid w:val="00425693"/>
    <w:rsid w:val="004257F4"/>
    <w:rsid w:val="00425834"/>
    <w:rsid w:val="00425A07"/>
    <w:rsid w:val="00425A93"/>
    <w:rsid w:val="00425AF3"/>
    <w:rsid w:val="00425C32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636"/>
    <w:rsid w:val="0044365F"/>
    <w:rsid w:val="0044383B"/>
    <w:rsid w:val="00443B3F"/>
    <w:rsid w:val="00443B9B"/>
    <w:rsid w:val="00443BD1"/>
    <w:rsid w:val="00443CE7"/>
    <w:rsid w:val="0044403F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D56"/>
    <w:rsid w:val="00447E53"/>
    <w:rsid w:val="00447EB6"/>
    <w:rsid w:val="00447F16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816"/>
    <w:rsid w:val="00476822"/>
    <w:rsid w:val="004768A1"/>
    <w:rsid w:val="004769D3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8F4"/>
    <w:rsid w:val="00495930"/>
    <w:rsid w:val="00495A40"/>
    <w:rsid w:val="00495A52"/>
    <w:rsid w:val="00495B6C"/>
    <w:rsid w:val="00495DC4"/>
    <w:rsid w:val="00495F96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22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5F0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BEE"/>
    <w:rsid w:val="00577DDD"/>
    <w:rsid w:val="00577F3D"/>
    <w:rsid w:val="00577FA5"/>
    <w:rsid w:val="00580073"/>
    <w:rsid w:val="00580669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C99"/>
    <w:rsid w:val="005B3E7B"/>
    <w:rsid w:val="005B3EFF"/>
    <w:rsid w:val="005B404D"/>
    <w:rsid w:val="005B40C9"/>
    <w:rsid w:val="005B4888"/>
    <w:rsid w:val="005B49B4"/>
    <w:rsid w:val="005B4D05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DA4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749"/>
    <w:rsid w:val="005E1C8A"/>
    <w:rsid w:val="005E1DA5"/>
    <w:rsid w:val="005E222A"/>
    <w:rsid w:val="005E23E1"/>
    <w:rsid w:val="005E291A"/>
    <w:rsid w:val="005E2B37"/>
    <w:rsid w:val="005E33C3"/>
    <w:rsid w:val="005E33E6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B2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A39"/>
    <w:rsid w:val="006046C4"/>
    <w:rsid w:val="00604734"/>
    <w:rsid w:val="00604770"/>
    <w:rsid w:val="00604994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920"/>
    <w:rsid w:val="00610B2D"/>
    <w:rsid w:val="00610CCC"/>
    <w:rsid w:val="006114E4"/>
    <w:rsid w:val="00611605"/>
    <w:rsid w:val="00611A40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674"/>
    <w:rsid w:val="00635835"/>
    <w:rsid w:val="00635F69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829"/>
    <w:rsid w:val="006659C6"/>
    <w:rsid w:val="00665A65"/>
    <w:rsid w:val="00665B53"/>
    <w:rsid w:val="00665C03"/>
    <w:rsid w:val="00666097"/>
    <w:rsid w:val="00666355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568"/>
    <w:rsid w:val="00694572"/>
    <w:rsid w:val="0069467E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377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340"/>
    <w:rsid w:val="006E33DD"/>
    <w:rsid w:val="006E361A"/>
    <w:rsid w:val="006E39A4"/>
    <w:rsid w:val="006E3A2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6CA"/>
    <w:rsid w:val="00712958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5FC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0F40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9A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4F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D09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035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2D2F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F29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C9"/>
    <w:rsid w:val="007A5C27"/>
    <w:rsid w:val="007A5C5C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44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6B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6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A2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74C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1F2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72A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47D"/>
    <w:rsid w:val="008527C5"/>
    <w:rsid w:val="00852842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335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BA4"/>
    <w:rsid w:val="00875BA5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2F4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687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94F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DCE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253B"/>
    <w:rsid w:val="009328E3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C13"/>
    <w:rsid w:val="00955DA2"/>
    <w:rsid w:val="00956060"/>
    <w:rsid w:val="009561D9"/>
    <w:rsid w:val="0095632F"/>
    <w:rsid w:val="0095634D"/>
    <w:rsid w:val="00956636"/>
    <w:rsid w:val="00956DA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D66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9ED"/>
    <w:rsid w:val="00983DF4"/>
    <w:rsid w:val="009840B2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737"/>
    <w:rsid w:val="009A6B12"/>
    <w:rsid w:val="009A6E3E"/>
    <w:rsid w:val="009A715B"/>
    <w:rsid w:val="009A720E"/>
    <w:rsid w:val="009A72D1"/>
    <w:rsid w:val="009A73D5"/>
    <w:rsid w:val="009A754F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049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B63"/>
    <w:rsid w:val="00A00E80"/>
    <w:rsid w:val="00A00E99"/>
    <w:rsid w:val="00A00F3E"/>
    <w:rsid w:val="00A01053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71"/>
    <w:rsid w:val="00A054C9"/>
    <w:rsid w:val="00A05AC6"/>
    <w:rsid w:val="00A060B4"/>
    <w:rsid w:val="00A060EB"/>
    <w:rsid w:val="00A0636B"/>
    <w:rsid w:val="00A065CA"/>
    <w:rsid w:val="00A06CF7"/>
    <w:rsid w:val="00A06D47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EE"/>
    <w:rsid w:val="00A50C46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5DE3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F07"/>
    <w:rsid w:val="00AA4003"/>
    <w:rsid w:val="00AA44DF"/>
    <w:rsid w:val="00AA47D6"/>
    <w:rsid w:val="00AA480C"/>
    <w:rsid w:val="00AA4D54"/>
    <w:rsid w:val="00AA4E39"/>
    <w:rsid w:val="00AA54CD"/>
    <w:rsid w:val="00AA5555"/>
    <w:rsid w:val="00AA5684"/>
    <w:rsid w:val="00AA5760"/>
    <w:rsid w:val="00AA5B08"/>
    <w:rsid w:val="00AA5C8A"/>
    <w:rsid w:val="00AA5CD0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F44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DC5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D98"/>
    <w:rsid w:val="00B23DCC"/>
    <w:rsid w:val="00B23F89"/>
    <w:rsid w:val="00B2413F"/>
    <w:rsid w:val="00B246A8"/>
    <w:rsid w:val="00B24924"/>
    <w:rsid w:val="00B2492E"/>
    <w:rsid w:val="00B24C0A"/>
    <w:rsid w:val="00B24C8B"/>
    <w:rsid w:val="00B24E0C"/>
    <w:rsid w:val="00B24EB8"/>
    <w:rsid w:val="00B24EE1"/>
    <w:rsid w:val="00B2503A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86D"/>
    <w:rsid w:val="00B42975"/>
    <w:rsid w:val="00B42ADD"/>
    <w:rsid w:val="00B4319D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47FC6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742"/>
    <w:rsid w:val="00B6277A"/>
    <w:rsid w:val="00B62A1E"/>
    <w:rsid w:val="00B62A55"/>
    <w:rsid w:val="00B62B23"/>
    <w:rsid w:val="00B62C60"/>
    <w:rsid w:val="00B62DF4"/>
    <w:rsid w:val="00B62DFA"/>
    <w:rsid w:val="00B632AA"/>
    <w:rsid w:val="00B63385"/>
    <w:rsid w:val="00B634F4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770"/>
    <w:rsid w:val="00B6789A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BFD"/>
    <w:rsid w:val="00B7217B"/>
    <w:rsid w:val="00B721D9"/>
    <w:rsid w:val="00B7226F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C70"/>
    <w:rsid w:val="00B95DBF"/>
    <w:rsid w:val="00B95E24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8F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4A4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76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63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A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C3A"/>
    <w:rsid w:val="00C37D11"/>
    <w:rsid w:val="00C37D38"/>
    <w:rsid w:val="00C37FED"/>
    <w:rsid w:val="00C406A2"/>
    <w:rsid w:val="00C40A33"/>
    <w:rsid w:val="00C40B04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8B"/>
    <w:rsid w:val="00C430C6"/>
    <w:rsid w:val="00C43ADE"/>
    <w:rsid w:val="00C445BE"/>
    <w:rsid w:val="00C44609"/>
    <w:rsid w:val="00C44C6E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2EC0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460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A0"/>
    <w:rsid w:val="00D10784"/>
    <w:rsid w:val="00D10D36"/>
    <w:rsid w:val="00D10D3B"/>
    <w:rsid w:val="00D10DD2"/>
    <w:rsid w:val="00D10EEB"/>
    <w:rsid w:val="00D111D2"/>
    <w:rsid w:val="00D11ACA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0E2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5D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EC3"/>
    <w:rsid w:val="00D40246"/>
    <w:rsid w:val="00D403B4"/>
    <w:rsid w:val="00D403BF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12E5"/>
    <w:rsid w:val="00D513FC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3DA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6FA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A69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B9E"/>
    <w:rsid w:val="00DA2D8E"/>
    <w:rsid w:val="00DA2E17"/>
    <w:rsid w:val="00DA2E2C"/>
    <w:rsid w:val="00DA2FA4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7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1E78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6C4"/>
    <w:rsid w:val="00E95B1C"/>
    <w:rsid w:val="00E95BA3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185"/>
    <w:rsid w:val="00EF421E"/>
    <w:rsid w:val="00EF4329"/>
    <w:rsid w:val="00EF459F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844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93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8E4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23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3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61F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24E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4243"/>
    <w:rsid w:val="00FB44CA"/>
    <w:rsid w:val="00FB4E03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5A6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12"/>
    <w:rsid w:val="00FF7636"/>
    <w:rsid w:val="00FF765F"/>
    <w:rsid w:val="00FF7989"/>
    <w:rsid w:val="00FF7D03"/>
    <w:rsid w:val="01296941"/>
    <w:rsid w:val="015C43C2"/>
    <w:rsid w:val="01675739"/>
    <w:rsid w:val="016F559D"/>
    <w:rsid w:val="01A72AFA"/>
    <w:rsid w:val="01C7267B"/>
    <w:rsid w:val="01DD3693"/>
    <w:rsid w:val="02133096"/>
    <w:rsid w:val="022E6257"/>
    <w:rsid w:val="02863DA4"/>
    <w:rsid w:val="028F2655"/>
    <w:rsid w:val="02C80459"/>
    <w:rsid w:val="0304286F"/>
    <w:rsid w:val="03352925"/>
    <w:rsid w:val="036551EF"/>
    <w:rsid w:val="03AE5DA4"/>
    <w:rsid w:val="03BF57E6"/>
    <w:rsid w:val="03C53ADD"/>
    <w:rsid w:val="03C959DA"/>
    <w:rsid w:val="040A59AF"/>
    <w:rsid w:val="04561AEE"/>
    <w:rsid w:val="04B8484E"/>
    <w:rsid w:val="05020FA6"/>
    <w:rsid w:val="05175953"/>
    <w:rsid w:val="05203050"/>
    <w:rsid w:val="0541477C"/>
    <w:rsid w:val="0544077B"/>
    <w:rsid w:val="0557355F"/>
    <w:rsid w:val="05671147"/>
    <w:rsid w:val="05AB3DC5"/>
    <w:rsid w:val="05B37842"/>
    <w:rsid w:val="05C702EC"/>
    <w:rsid w:val="06800A16"/>
    <w:rsid w:val="068D6C50"/>
    <w:rsid w:val="06C04B06"/>
    <w:rsid w:val="06C947A0"/>
    <w:rsid w:val="06FF6A72"/>
    <w:rsid w:val="072348DF"/>
    <w:rsid w:val="07825298"/>
    <w:rsid w:val="07863A49"/>
    <w:rsid w:val="07B46AB2"/>
    <w:rsid w:val="07B73C6C"/>
    <w:rsid w:val="084E5CD6"/>
    <w:rsid w:val="08553DFA"/>
    <w:rsid w:val="08A90D2D"/>
    <w:rsid w:val="09045F63"/>
    <w:rsid w:val="09570312"/>
    <w:rsid w:val="09F516FF"/>
    <w:rsid w:val="0A1A3D63"/>
    <w:rsid w:val="0A343737"/>
    <w:rsid w:val="0A656BF1"/>
    <w:rsid w:val="0A762F1E"/>
    <w:rsid w:val="0A8110D8"/>
    <w:rsid w:val="0A8E2835"/>
    <w:rsid w:val="0A943317"/>
    <w:rsid w:val="0A981059"/>
    <w:rsid w:val="0AE702AB"/>
    <w:rsid w:val="0B186AF0"/>
    <w:rsid w:val="0B660C1A"/>
    <w:rsid w:val="0B9F13CB"/>
    <w:rsid w:val="0BA63A89"/>
    <w:rsid w:val="0BCF73A3"/>
    <w:rsid w:val="0BD45F13"/>
    <w:rsid w:val="0BF607FC"/>
    <w:rsid w:val="0C9D1410"/>
    <w:rsid w:val="0CAE02B5"/>
    <w:rsid w:val="0CB042E9"/>
    <w:rsid w:val="0CC41381"/>
    <w:rsid w:val="0CD704CF"/>
    <w:rsid w:val="0D1A5B38"/>
    <w:rsid w:val="0D5848E6"/>
    <w:rsid w:val="0DD56F91"/>
    <w:rsid w:val="0DDE3B70"/>
    <w:rsid w:val="0E3F74F4"/>
    <w:rsid w:val="0EC85E06"/>
    <w:rsid w:val="0F5F5CA1"/>
    <w:rsid w:val="0FBA55CD"/>
    <w:rsid w:val="0FE20680"/>
    <w:rsid w:val="10342B19"/>
    <w:rsid w:val="105D7981"/>
    <w:rsid w:val="10727E4B"/>
    <w:rsid w:val="107B4D5D"/>
    <w:rsid w:val="10E22470"/>
    <w:rsid w:val="10FC6B92"/>
    <w:rsid w:val="11017500"/>
    <w:rsid w:val="112722DD"/>
    <w:rsid w:val="11592BC4"/>
    <w:rsid w:val="117441DB"/>
    <w:rsid w:val="11985EED"/>
    <w:rsid w:val="11B32855"/>
    <w:rsid w:val="11D56565"/>
    <w:rsid w:val="12011292"/>
    <w:rsid w:val="12096C5C"/>
    <w:rsid w:val="12310F99"/>
    <w:rsid w:val="12375CE3"/>
    <w:rsid w:val="128131DC"/>
    <w:rsid w:val="12D60530"/>
    <w:rsid w:val="13A20852"/>
    <w:rsid w:val="13BE373D"/>
    <w:rsid w:val="140C7401"/>
    <w:rsid w:val="14954BA8"/>
    <w:rsid w:val="14A411E5"/>
    <w:rsid w:val="156024D9"/>
    <w:rsid w:val="156A629A"/>
    <w:rsid w:val="15A84E36"/>
    <w:rsid w:val="1618630F"/>
    <w:rsid w:val="16461BF1"/>
    <w:rsid w:val="16F07B27"/>
    <w:rsid w:val="176D2653"/>
    <w:rsid w:val="177721C9"/>
    <w:rsid w:val="17CC0594"/>
    <w:rsid w:val="17F93E0B"/>
    <w:rsid w:val="18275FAD"/>
    <w:rsid w:val="18306382"/>
    <w:rsid w:val="185C62AE"/>
    <w:rsid w:val="189F48ED"/>
    <w:rsid w:val="190842A4"/>
    <w:rsid w:val="1997072D"/>
    <w:rsid w:val="19A41834"/>
    <w:rsid w:val="1A202307"/>
    <w:rsid w:val="1A2963E8"/>
    <w:rsid w:val="1A7F7AC3"/>
    <w:rsid w:val="1AF2388B"/>
    <w:rsid w:val="1B724FAE"/>
    <w:rsid w:val="1B8371BB"/>
    <w:rsid w:val="1B9A6D52"/>
    <w:rsid w:val="1BCA718C"/>
    <w:rsid w:val="1C0D5DE8"/>
    <w:rsid w:val="1C4413B9"/>
    <w:rsid w:val="1C455CA5"/>
    <w:rsid w:val="1CA8168E"/>
    <w:rsid w:val="1CC231C1"/>
    <w:rsid w:val="1CE25313"/>
    <w:rsid w:val="1D036182"/>
    <w:rsid w:val="1D086BEC"/>
    <w:rsid w:val="1D2C69D2"/>
    <w:rsid w:val="1D3422D9"/>
    <w:rsid w:val="1D3C2D9D"/>
    <w:rsid w:val="1D7911A6"/>
    <w:rsid w:val="1D7D64FC"/>
    <w:rsid w:val="1D83289E"/>
    <w:rsid w:val="1DF223D6"/>
    <w:rsid w:val="1DF23E9B"/>
    <w:rsid w:val="1DF30DE8"/>
    <w:rsid w:val="1E111CFD"/>
    <w:rsid w:val="1E275759"/>
    <w:rsid w:val="1EBD29E4"/>
    <w:rsid w:val="1ED36E70"/>
    <w:rsid w:val="1EE047CD"/>
    <w:rsid w:val="1F09246B"/>
    <w:rsid w:val="1F675F90"/>
    <w:rsid w:val="1F722261"/>
    <w:rsid w:val="1FBD64A0"/>
    <w:rsid w:val="1FC31347"/>
    <w:rsid w:val="20A35775"/>
    <w:rsid w:val="20A602E6"/>
    <w:rsid w:val="20CA15E8"/>
    <w:rsid w:val="20DC4C6F"/>
    <w:rsid w:val="20E10FBD"/>
    <w:rsid w:val="20EF345D"/>
    <w:rsid w:val="21464F26"/>
    <w:rsid w:val="219073CC"/>
    <w:rsid w:val="22063465"/>
    <w:rsid w:val="22162B37"/>
    <w:rsid w:val="222A308A"/>
    <w:rsid w:val="22342DBA"/>
    <w:rsid w:val="22912AD0"/>
    <w:rsid w:val="22A26A1D"/>
    <w:rsid w:val="22B22E21"/>
    <w:rsid w:val="22ED1A80"/>
    <w:rsid w:val="230D163B"/>
    <w:rsid w:val="231F0257"/>
    <w:rsid w:val="23811847"/>
    <w:rsid w:val="239E00B4"/>
    <w:rsid w:val="23A771B4"/>
    <w:rsid w:val="24286D6C"/>
    <w:rsid w:val="245820E5"/>
    <w:rsid w:val="249F7176"/>
    <w:rsid w:val="24A93D28"/>
    <w:rsid w:val="24DA785A"/>
    <w:rsid w:val="24EA16DB"/>
    <w:rsid w:val="251A497D"/>
    <w:rsid w:val="251E74A4"/>
    <w:rsid w:val="25644846"/>
    <w:rsid w:val="25B21CB9"/>
    <w:rsid w:val="25DD34B9"/>
    <w:rsid w:val="25E1302F"/>
    <w:rsid w:val="25F048AB"/>
    <w:rsid w:val="2603131C"/>
    <w:rsid w:val="2613738E"/>
    <w:rsid w:val="261F5B53"/>
    <w:rsid w:val="26323CB8"/>
    <w:rsid w:val="267F6A8F"/>
    <w:rsid w:val="26885F42"/>
    <w:rsid w:val="268B3F4E"/>
    <w:rsid w:val="26F301CD"/>
    <w:rsid w:val="27080039"/>
    <w:rsid w:val="27384C0A"/>
    <w:rsid w:val="27843CE5"/>
    <w:rsid w:val="27846795"/>
    <w:rsid w:val="27901B69"/>
    <w:rsid w:val="27CE0A6D"/>
    <w:rsid w:val="281552E9"/>
    <w:rsid w:val="2829733C"/>
    <w:rsid w:val="283C25E7"/>
    <w:rsid w:val="286A598B"/>
    <w:rsid w:val="28712588"/>
    <w:rsid w:val="289E346D"/>
    <w:rsid w:val="28BC06ED"/>
    <w:rsid w:val="29092FCA"/>
    <w:rsid w:val="293A52E0"/>
    <w:rsid w:val="296B5C08"/>
    <w:rsid w:val="297E0FB7"/>
    <w:rsid w:val="29881734"/>
    <w:rsid w:val="29B726F0"/>
    <w:rsid w:val="29C847B2"/>
    <w:rsid w:val="2A1C2CB5"/>
    <w:rsid w:val="2A1E4889"/>
    <w:rsid w:val="2A300308"/>
    <w:rsid w:val="2A4C6AA1"/>
    <w:rsid w:val="2A945FC0"/>
    <w:rsid w:val="2AB10938"/>
    <w:rsid w:val="2ADB0971"/>
    <w:rsid w:val="2AFE7DB3"/>
    <w:rsid w:val="2B01650E"/>
    <w:rsid w:val="2B8B2FAE"/>
    <w:rsid w:val="2C1F4CDE"/>
    <w:rsid w:val="2C820DC9"/>
    <w:rsid w:val="2C92725E"/>
    <w:rsid w:val="2CD105DD"/>
    <w:rsid w:val="2DD324E4"/>
    <w:rsid w:val="2E210CE1"/>
    <w:rsid w:val="2E211E64"/>
    <w:rsid w:val="2E2D78D8"/>
    <w:rsid w:val="2EAF32BB"/>
    <w:rsid w:val="2EC74461"/>
    <w:rsid w:val="2EDF0FB6"/>
    <w:rsid w:val="2F0F2DE8"/>
    <w:rsid w:val="2F2E01CA"/>
    <w:rsid w:val="2F432116"/>
    <w:rsid w:val="2F5A5701"/>
    <w:rsid w:val="2F6A4044"/>
    <w:rsid w:val="2FA0723D"/>
    <w:rsid w:val="2FB27C17"/>
    <w:rsid w:val="302C15A5"/>
    <w:rsid w:val="302F7B47"/>
    <w:rsid w:val="30666C3B"/>
    <w:rsid w:val="310F3573"/>
    <w:rsid w:val="31104BF6"/>
    <w:rsid w:val="317165EF"/>
    <w:rsid w:val="31920E38"/>
    <w:rsid w:val="324F174E"/>
    <w:rsid w:val="32A91FB4"/>
    <w:rsid w:val="32DC6F71"/>
    <w:rsid w:val="32EB653A"/>
    <w:rsid w:val="336851BD"/>
    <w:rsid w:val="336E7413"/>
    <w:rsid w:val="33C465A2"/>
    <w:rsid w:val="33CE11E0"/>
    <w:rsid w:val="33E60E7A"/>
    <w:rsid w:val="340964EB"/>
    <w:rsid w:val="343104C6"/>
    <w:rsid w:val="34585B96"/>
    <w:rsid w:val="34D1786A"/>
    <w:rsid w:val="34DE7318"/>
    <w:rsid w:val="34EB15DC"/>
    <w:rsid w:val="352B444C"/>
    <w:rsid w:val="35BD42F7"/>
    <w:rsid w:val="35CC5BFC"/>
    <w:rsid w:val="36153463"/>
    <w:rsid w:val="36410A5B"/>
    <w:rsid w:val="366F5590"/>
    <w:rsid w:val="36B41685"/>
    <w:rsid w:val="36DF2FC6"/>
    <w:rsid w:val="36F63DF3"/>
    <w:rsid w:val="37725F67"/>
    <w:rsid w:val="378034EF"/>
    <w:rsid w:val="37A974F4"/>
    <w:rsid w:val="37C648E6"/>
    <w:rsid w:val="37CC2E0C"/>
    <w:rsid w:val="388A5F37"/>
    <w:rsid w:val="38982B76"/>
    <w:rsid w:val="38BB2799"/>
    <w:rsid w:val="38C67D33"/>
    <w:rsid w:val="38CC58A6"/>
    <w:rsid w:val="38E4515F"/>
    <w:rsid w:val="392B7033"/>
    <w:rsid w:val="396133FC"/>
    <w:rsid w:val="39813D9C"/>
    <w:rsid w:val="399D5494"/>
    <w:rsid w:val="39BF540B"/>
    <w:rsid w:val="39D73010"/>
    <w:rsid w:val="39FC7819"/>
    <w:rsid w:val="3A082E2F"/>
    <w:rsid w:val="3A0A256D"/>
    <w:rsid w:val="3A3D1E0F"/>
    <w:rsid w:val="3A51641B"/>
    <w:rsid w:val="3A91636E"/>
    <w:rsid w:val="3AA818B9"/>
    <w:rsid w:val="3B0D1B6A"/>
    <w:rsid w:val="3B4A19BA"/>
    <w:rsid w:val="3BA44FA2"/>
    <w:rsid w:val="3BCB6780"/>
    <w:rsid w:val="3BCF5EEA"/>
    <w:rsid w:val="3C0722D8"/>
    <w:rsid w:val="3C6E0750"/>
    <w:rsid w:val="3C720E5A"/>
    <w:rsid w:val="3C7C70D7"/>
    <w:rsid w:val="3C853ACC"/>
    <w:rsid w:val="3C9506A5"/>
    <w:rsid w:val="3CDB264C"/>
    <w:rsid w:val="3D2C090B"/>
    <w:rsid w:val="3D470889"/>
    <w:rsid w:val="3D86589A"/>
    <w:rsid w:val="3D9B1520"/>
    <w:rsid w:val="3DDD1542"/>
    <w:rsid w:val="3DF17618"/>
    <w:rsid w:val="3DFF1CD8"/>
    <w:rsid w:val="3E3D2864"/>
    <w:rsid w:val="3E6235BF"/>
    <w:rsid w:val="3E6F11DA"/>
    <w:rsid w:val="3EB86F08"/>
    <w:rsid w:val="3F2207F7"/>
    <w:rsid w:val="3FF43934"/>
    <w:rsid w:val="400D7496"/>
    <w:rsid w:val="40375B23"/>
    <w:rsid w:val="406155AD"/>
    <w:rsid w:val="40741F5E"/>
    <w:rsid w:val="40E91F04"/>
    <w:rsid w:val="414E1A8A"/>
    <w:rsid w:val="415A5C74"/>
    <w:rsid w:val="41F5130B"/>
    <w:rsid w:val="420C56E4"/>
    <w:rsid w:val="4215200D"/>
    <w:rsid w:val="42181B5C"/>
    <w:rsid w:val="424174DF"/>
    <w:rsid w:val="42903AC6"/>
    <w:rsid w:val="42B850ED"/>
    <w:rsid w:val="42CD0A98"/>
    <w:rsid w:val="431A0C09"/>
    <w:rsid w:val="434333B4"/>
    <w:rsid w:val="434E197E"/>
    <w:rsid w:val="435F0E6C"/>
    <w:rsid w:val="436A2E58"/>
    <w:rsid w:val="43810A0C"/>
    <w:rsid w:val="43834A6A"/>
    <w:rsid w:val="43CE6689"/>
    <w:rsid w:val="43FB34E3"/>
    <w:rsid w:val="44203708"/>
    <w:rsid w:val="44205595"/>
    <w:rsid w:val="447B345C"/>
    <w:rsid w:val="449E33EC"/>
    <w:rsid w:val="44BA15F0"/>
    <w:rsid w:val="44D2693A"/>
    <w:rsid w:val="451C791A"/>
    <w:rsid w:val="45592CAC"/>
    <w:rsid w:val="456357E4"/>
    <w:rsid w:val="45771070"/>
    <w:rsid w:val="458B526A"/>
    <w:rsid w:val="459C0CF6"/>
    <w:rsid w:val="464A2920"/>
    <w:rsid w:val="464C31DD"/>
    <w:rsid w:val="466766E6"/>
    <w:rsid w:val="46A40F68"/>
    <w:rsid w:val="46CC5A5D"/>
    <w:rsid w:val="47060B1D"/>
    <w:rsid w:val="47226FD9"/>
    <w:rsid w:val="474A1435"/>
    <w:rsid w:val="47B049E3"/>
    <w:rsid w:val="47CF01AC"/>
    <w:rsid w:val="47EA5D49"/>
    <w:rsid w:val="480E2158"/>
    <w:rsid w:val="48117C41"/>
    <w:rsid w:val="4812530C"/>
    <w:rsid w:val="48706A08"/>
    <w:rsid w:val="48815313"/>
    <w:rsid w:val="489C37D4"/>
    <w:rsid w:val="48BF44BA"/>
    <w:rsid w:val="48F77A6B"/>
    <w:rsid w:val="49060B3B"/>
    <w:rsid w:val="49115D3E"/>
    <w:rsid w:val="49143C78"/>
    <w:rsid w:val="492B6619"/>
    <w:rsid w:val="49B36396"/>
    <w:rsid w:val="49B4660E"/>
    <w:rsid w:val="49BB6260"/>
    <w:rsid w:val="49F033BE"/>
    <w:rsid w:val="49FF085E"/>
    <w:rsid w:val="4B1550A5"/>
    <w:rsid w:val="4B321EE0"/>
    <w:rsid w:val="4B65373A"/>
    <w:rsid w:val="4B8F4B0F"/>
    <w:rsid w:val="4BB072A9"/>
    <w:rsid w:val="4BFA32E9"/>
    <w:rsid w:val="4C3167AF"/>
    <w:rsid w:val="4C473246"/>
    <w:rsid w:val="4C59349D"/>
    <w:rsid w:val="4C923AA6"/>
    <w:rsid w:val="4CAB6980"/>
    <w:rsid w:val="4D00163A"/>
    <w:rsid w:val="4D1D292C"/>
    <w:rsid w:val="4D1E512C"/>
    <w:rsid w:val="4D8C5D41"/>
    <w:rsid w:val="4E16213A"/>
    <w:rsid w:val="4E422AD7"/>
    <w:rsid w:val="4E60175B"/>
    <w:rsid w:val="4E7C718D"/>
    <w:rsid w:val="4E7D7917"/>
    <w:rsid w:val="4ED056C5"/>
    <w:rsid w:val="4ED32CC2"/>
    <w:rsid w:val="4EE636FE"/>
    <w:rsid w:val="4F0F5BE3"/>
    <w:rsid w:val="4F10078B"/>
    <w:rsid w:val="4F2A14D9"/>
    <w:rsid w:val="4FE968AF"/>
    <w:rsid w:val="4FFF72CC"/>
    <w:rsid w:val="50346648"/>
    <w:rsid w:val="509B22D6"/>
    <w:rsid w:val="509E3779"/>
    <w:rsid w:val="50A54860"/>
    <w:rsid w:val="50BE7671"/>
    <w:rsid w:val="50EC48E0"/>
    <w:rsid w:val="515B3813"/>
    <w:rsid w:val="515E0529"/>
    <w:rsid w:val="51E247CE"/>
    <w:rsid w:val="52422029"/>
    <w:rsid w:val="52600F5C"/>
    <w:rsid w:val="5261584E"/>
    <w:rsid w:val="52630225"/>
    <w:rsid w:val="527252B8"/>
    <w:rsid w:val="52852271"/>
    <w:rsid w:val="52B7317E"/>
    <w:rsid w:val="52F718D2"/>
    <w:rsid w:val="53474395"/>
    <w:rsid w:val="5348401B"/>
    <w:rsid w:val="53A546CE"/>
    <w:rsid w:val="53B86CFB"/>
    <w:rsid w:val="53C71634"/>
    <w:rsid w:val="541E4DB2"/>
    <w:rsid w:val="5429409D"/>
    <w:rsid w:val="548F54E2"/>
    <w:rsid w:val="549E5941"/>
    <w:rsid w:val="54B011E8"/>
    <w:rsid w:val="54BE317F"/>
    <w:rsid w:val="55040901"/>
    <w:rsid w:val="55125836"/>
    <w:rsid w:val="5628202D"/>
    <w:rsid w:val="56301876"/>
    <w:rsid w:val="565032F0"/>
    <w:rsid w:val="565B7556"/>
    <w:rsid w:val="567508BF"/>
    <w:rsid w:val="56BD3BA9"/>
    <w:rsid w:val="56DF05DE"/>
    <w:rsid w:val="56E13570"/>
    <w:rsid w:val="56ED5978"/>
    <w:rsid w:val="56F70118"/>
    <w:rsid w:val="571164F6"/>
    <w:rsid w:val="571E77BD"/>
    <w:rsid w:val="57201787"/>
    <w:rsid w:val="579147A8"/>
    <w:rsid w:val="57AB36AA"/>
    <w:rsid w:val="57CA6877"/>
    <w:rsid w:val="57DC63E9"/>
    <w:rsid w:val="57E3354F"/>
    <w:rsid w:val="57FC6189"/>
    <w:rsid w:val="580C5012"/>
    <w:rsid w:val="586B6382"/>
    <w:rsid w:val="58BE4A17"/>
    <w:rsid w:val="58C3293F"/>
    <w:rsid w:val="58E50DF0"/>
    <w:rsid w:val="59254E33"/>
    <w:rsid w:val="592B6B6A"/>
    <w:rsid w:val="593C70E7"/>
    <w:rsid w:val="59461E0E"/>
    <w:rsid w:val="59464DA9"/>
    <w:rsid w:val="5998398C"/>
    <w:rsid w:val="5A1447FD"/>
    <w:rsid w:val="5A146C55"/>
    <w:rsid w:val="5A3F2D23"/>
    <w:rsid w:val="5ADE0B7A"/>
    <w:rsid w:val="5B09162C"/>
    <w:rsid w:val="5B753804"/>
    <w:rsid w:val="5B8E576E"/>
    <w:rsid w:val="5B941BEC"/>
    <w:rsid w:val="5BE50184"/>
    <w:rsid w:val="5C4E17FF"/>
    <w:rsid w:val="5C514191"/>
    <w:rsid w:val="5C734D5A"/>
    <w:rsid w:val="5C89392A"/>
    <w:rsid w:val="5C8F6A67"/>
    <w:rsid w:val="5CC60087"/>
    <w:rsid w:val="5CF70D4E"/>
    <w:rsid w:val="5D394107"/>
    <w:rsid w:val="5D4102C0"/>
    <w:rsid w:val="5E1D0EB8"/>
    <w:rsid w:val="5E48511F"/>
    <w:rsid w:val="5E6F530D"/>
    <w:rsid w:val="5E8740FA"/>
    <w:rsid w:val="5E9A0474"/>
    <w:rsid w:val="5EA45B73"/>
    <w:rsid w:val="5EA62173"/>
    <w:rsid w:val="5EDA24E2"/>
    <w:rsid w:val="5F073306"/>
    <w:rsid w:val="5F131D96"/>
    <w:rsid w:val="5F1570AD"/>
    <w:rsid w:val="5F2F5749"/>
    <w:rsid w:val="5F4874C7"/>
    <w:rsid w:val="5F582514"/>
    <w:rsid w:val="5F5875E4"/>
    <w:rsid w:val="5F593209"/>
    <w:rsid w:val="5F5F73B9"/>
    <w:rsid w:val="5F8E4BDD"/>
    <w:rsid w:val="5F9E4509"/>
    <w:rsid w:val="5FA45262"/>
    <w:rsid w:val="5FA75735"/>
    <w:rsid w:val="5FF37586"/>
    <w:rsid w:val="5FFD1224"/>
    <w:rsid w:val="60570FB8"/>
    <w:rsid w:val="6162623D"/>
    <w:rsid w:val="61B34FA6"/>
    <w:rsid w:val="62710E8A"/>
    <w:rsid w:val="62C27720"/>
    <w:rsid w:val="62EB146D"/>
    <w:rsid w:val="62F10816"/>
    <w:rsid w:val="62F86449"/>
    <w:rsid w:val="62FB0777"/>
    <w:rsid w:val="633D65EF"/>
    <w:rsid w:val="63473FBA"/>
    <w:rsid w:val="63C926FE"/>
    <w:rsid w:val="63E762F0"/>
    <w:rsid w:val="64145800"/>
    <w:rsid w:val="64555AFE"/>
    <w:rsid w:val="64656A2B"/>
    <w:rsid w:val="64844FF7"/>
    <w:rsid w:val="649D5C3A"/>
    <w:rsid w:val="64BD59CD"/>
    <w:rsid w:val="64DB22B5"/>
    <w:rsid w:val="64FF1C7E"/>
    <w:rsid w:val="65031DA0"/>
    <w:rsid w:val="65147887"/>
    <w:rsid w:val="657C703F"/>
    <w:rsid w:val="65F00576"/>
    <w:rsid w:val="65F838C1"/>
    <w:rsid w:val="66500817"/>
    <w:rsid w:val="66862792"/>
    <w:rsid w:val="67231620"/>
    <w:rsid w:val="6740552D"/>
    <w:rsid w:val="676A612D"/>
    <w:rsid w:val="67835311"/>
    <w:rsid w:val="67F11C5F"/>
    <w:rsid w:val="68316120"/>
    <w:rsid w:val="6838144E"/>
    <w:rsid w:val="686A012A"/>
    <w:rsid w:val="68805D5A"/>
    <w:rsid w:val="68A4274F"/>
    <w:rsid w:val="68AA7398"/>
    <w:rsid w:val="68C54B2B"/>
    <w:rsid w:val="68D0213A"/>
    <w:rsid w:val="68FE744E"/>
    <w:rsid w:val="692F585A"/>
    <w:rsid w:val="69967687"/>
    <w:rsid w:val="69B264C2"/>
    <w:rsid w:val="69D221D6"/>
    <w:rsid w:val="6A372C18"/>
    <w:rsid w:val="6A7D7EA1"/>
    <w:rsid w:val="6A9D2A38"/>
    <w:rsid w:val="6B386B50"/>
    <w:rsid w:val="6B7D28CC"/>
    <w:rsid w:val="6BA47EAB"/>
    <w:rsid w:val="6BAC4F3F"/>
    <w:rsid w:val="6BD73693"/>
    <w:rsid w:val="6BFB614D"/>
    <w:rsid w:val="6C0C59DE"/>
    <w:rsid w:val="6C1F7EBE"/>
    <w:rsid w:val="6C33740F"/>
    <w:rsid w:val="6C57134F"/>
    <w:rsid w:val="6C5C7A3A"/>
    <w:rsid w:val="6CA817FF"/>
    <w:rsid w:val="6D35040B"/>
    <w:rsid w:val="6D595BC5"/>
    <w:rsid w:val="6D6D4BA2"/>
    <w:rsid w:val="6D9D3E86"/>
    <w:rsid w:val="6DA560EA"/>
    <w:rsid w:val="6DA95FB1"/>
    <w:rsid w:val="6DD55C78"/>
    <w:rsid w:val="6DE571BC"/>
    <w:rsid w:val="6E103E75"/>
    <w:rsid w:val="6E2C445E"/>
    <w:rsid w:val="6E381203"/>
    <w:rsid w:val="6E9647EE"/>
    <w:rsid w:val="6EA8200E"/>
    <w:rsid w:val="6EE8016F"/>
    <w:rsid w:val="6F103C8E"/>
    <w:rsid w:val="6F4D07E7"/>
    <w:rsid w:val="6F573414"/>
    <w:rsid w:val="6F97D24A"/>
    <w:rsid w:val="6FBC771B"/>
    <w:rsid w:val="6FC3459F"/>
    <w:rsid w:val="701D5015"/>
    <w:rsid w:val="70335C2F"/>
    <w:rsid w:val="7043525A"/>
    <w:rsid w:val="707926D7"/>
    <w:rsid w:val="70BD6EAA"/>
    <w:rsid w:val="710D7963"/>
    <w:rsid w:val="71285068"/>
    <w:rsid w:val="71357785"/>
    <w:rsid w:val="71E918B2"/>
    <w:rsid w:val="721379BC"/>
    <w:rsid w:val="724A618B"/>
    <w:rsid w:val="724F4E5B"/>
    <w:rsid w:val="72597983"/>
    <w:rsid w:val="72A2199B"/>
    <w:rsid w:val="72CB71C7"/>
    <w:rsid w:val="72EE0533"/>
    <w:rsid w:val="72FA7770"/>
    <w:rsid w:val="72FD0662"/>
    <w:rsid w:val="734F207E"/>
    <w:rsid w:val="73CD46D5"/>
    <w:rsid w:val="742C597A"/>
    <w:rsid w:val="74360264"/>
    <w:rsid w:val="745A1F8C"/>
    <w:rsid w:val="746D14D8"/>
    <w:rsid w:val="74B11A99"/>
    <w:rsid w:val="75143DF3"/>
    <w:rsid w:val="75413055"/>
    <w:rsid w:val="754B2AD5"/>
    <w:rsid w:val="75550256"/>
    <w:rsid w:val="758142DB"/>
    <w:rsid w:val="759E77BD"/>
    <w:rsid w:val="75BB5D69"/>
    <w:rsid w:val="75C93356"/>
    <w:rsid w:val="75E8126A"/>
    <w:rsid w:val="75F26F32"/>
    <w:rsid w:val="7641232C"/>
    <w:rsid w:val="764D5825"/>
    <w:rsid w:val="766A2734"/>
    <w:rsid w:val="76B23254"/>
    <w:rsid w:val="76D70AD3"/>
    <w:rsid w:val="774F0DCE"/>
    <w:rsid w:val="775F2C53"/>
    <w:rsid w:val="77A41781"/>
    <w:rsid w:val="77AB5C51"/>
    <w:rsid w:val="77C40991"/>
    <w:rsid w:val="77D070AC"/>
    <w:rsid w:val="7813403D"/>
    <w:rsid w:val="78804BEA"/>
    <w:rsid w:val="7886244A"/>
    <w:rsid w:val="788E1927"/>
    <w:rsid w:val="78AC47D1"/>
    <w:rsid w:val="78CC2242"/>
    <w:rsid w:val="78D66702"/>
    <w:rsid w:val="7941380E"/>
    <w:rsid w:val="79797086"/>
    <w:rsid w:val="79820A24"/>
    <w:rsid w:val="79861A78"/>
    <w:rsid w:val="798E2128"/>
    <w:rsid w:val="79AC6571"/>
    <w:rsid w:val="79D40C52"/>
    <w:rsid w:val="79DF2984"/>
    <w:rsid w:val="7A0B19CB"/>
    <w:rsid w:val="7A1F7224"/>
    <w:rsid w:val="7A30643F"/>
    <w:rsid w:val="7A4C0AB3"/>
    <w:rsid w:val="7A6144A8"/>
    <w:rsid w:val="7A8551AB"/>
    <w:rsid w:val="7A8F6158"/>
    <w:rsid w:val="7AC76B0B"/>
    <w:rsid w:val="7AF87BE5"/>
    <w:rsid w:val="7B015B4B"/>
    <w:rsid w:val="7B615D46"/>
    <w:rsid w:val="7B904B80"/>
    <w:rsid w:val="7BC506FF"/>
    <w:rsid w:val="7C19143E"/>
    <w:rsid w:val="7C731D5F"/>
    <w:rsid w:val="7C8E287E"/>
    <w:rsid w:val="7CAE3244"/>
    <w:rsid w:val="7CBE4AD3"/>
    <w:rsid w:val="7D00187A"/>
    <w:rsid w:val="7D3C3030"/>
    <w:rsid w:val="7D7329A6"/>
    <w:rsid w:val="7D991DAB"/>
    <w:rsid w:val="7DFF3D0F"/>
    <w:rsid w:val="7E022623"/>
    <w:rsid w:val="7E0977BD"/>
    <w:rsid w:val="7E370658"/>
    <w:rsid w:val="7E71277C"/>
    <w:rsid w:val="7E9F6C86"/>
    <w:rsid w:val="7EBA3136"/>
    <w:rsid w:val="7EC176B3"/>
    <w:rsid w:val="7F4733D6"/>
    <w:rsid w:val="7F5E6B3D"/>
    <w:rsid w:val="7F614D37"/>
    <w:rsid w:val="7F830DBC"/>
    <w:rsid w:val="7F97D7F2"/>
    <w:rsid w:val="7F9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56345"/>
  <w15:docId w15:val="{9D477944-839F-4605-B2BF-ABA19E6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envelope return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next w:val="21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1">
    <w:name w:val="heading 1"/>
    <w:basedOn w:val="a6"/>
    <w:next w:val="a6"/>
    <w:link w:val="12"/>
    <w:autoRedefine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2">
    <w:name w:val="heading 2"/>
    <w:basedOn w:val="a6"/>
    <w:next w:val="a6"/>
    <w:link w:val="23"/>
    <w:autoRedefine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0">
    <w:name w:val="heading 3"/>
    <w:basedOn w:val="a6"/>
    <w:next w:val="a6"/>
    <w:link w:val="31"/>
    <w:autoRedefine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0"/>
    <w:autoRedefine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0"/>
    <w:autoRedefine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6"/>
    <w:next w:val="a6"/>
    <w:link w:val="60"/>
    <w:autoRedefine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0"/>
    <w:autoRedefine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6"/>
    <w:next w:val="a6"/>
    <w:link w:val="80"/>
    <w:autoRedefine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0"/>
    <w:autoRedefine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21">
    <w:name w:val="Body Text First Indent 2"/>
    <w:basedOn w:val="aa"/>
    <w:link w:val="24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a">
    <w:name w:val="Body Text Indent"/>
    <w:basedOn w:val="a6"/>
    <w:link w:val="ab"/>
    <w:autoRedefine/>
    <w:qFormat/>
    <w:pPr>
      <w:spacing w:line="360" w:lineRule="auto"/>
      <w:ind w:firstLine="570"/>
    </w:pPr>
    <w:rPr>
      <w:sz w:val="24"/>
    </w:rPr>
  </w:style>
  <w:style w:type="paragraph" w:styleId="71">
    <w:name w:val="toc 7"/>
    <w:basedOn w:val="a6"/>
    <w:next w:val="a6"/>
    <w:autoRedefine/>
    <w:qFormat/>
    <w:pPr>
      <w:ind w:leftChars="1200" w:left="2520"/>
    </w:pPr>
  </w:style>
  <w:style w:type="paragraph" w:styleId="ac">
    <w:name w:val="Normal Indent"/>
    <w:basedOn w:val="a6"/>
    <w:link w:val="ad"/>
    <w:autoRedefine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e">
    <w:name w:val="caption"/>
    <w:basedOn w:val="a6"/>
    <w:next w:val="a6"/>
    <w:autoRedefine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">
    <w:name w:val="Document Map"/>
    <w:basedOn w:val="a6"/>
    <w:link w:val="af0"/>
    <w:autoRedefine/>
    <w:qFormat/>
    <w:pPr>
      <w:shd w:val="clear" w:color="auto" w:fill="000080"/>
    </w:pPr>
  </w:style>
  <w:style w:type="paragraph" w:styleId="af1">
    <w:name w:val="annotation text"/>
    <w:basedOn w:val="a6"/>
    <w:link w:val="13"/>
    <w:autoRedefine/>
    <w:uiPriority w:val="99"/>
    <w:qFormat/>
    <w:pPr>
      <w:jc w:val="left"/>
    </w:pPr>
  </w:style>
  <w:style w:type="paragraph" w:styleId="32">
    <w:name w:val="Body Text 3"/>
    <w:basedOn w:val="a6"/>
    <w:link w:val="33"/>
    <w:autoRedefine/>
    <w:qFormat/>
    <w:pPr>
      <w:spacing w:after="120"/>
    </w:pPr>
    <w:rPr>
      <w:sz w:val="16"/>
      <w:szCs w:val="16"/>
    </w:rPr>
  </w:style>
  <w:style w:type="paragraph" w:styleId="af2">
    <w:name w:val="Body Text"/>
    <w:basedOn w:val="a6"/>
    <w:next w:val="a6"/>
    <w:link w:val="af3"/>
    <w:autoRedefine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5">
    <w:name w:val="List 2"/>
    <w:basedOn w:val="a6"/>
    <w:autoRedefine/>
    <w:qFormat/>
    <w:pPr>
      <w:ind w:leftChars="200" w:left="100" w:hangingChars="200" w:hanging="200"/>
    </w:pPr>
  </w:style>
  <w:style w:type="paragraph" w:styleId="af4">
    <w:name w:val="Block Text"/>
    <w:basedOn w:val="a6"/>
    <w:autoRedefine/>
    <w:qFormat/>
    <w:pPr>
      <w:widowControl/>
      <w:ind w:left="480" w:right="-341" w:firstLine="513"/>
    </w:pPr>
    <w:rPr>
      <w:kern w:val="0"/>
      <w:sz w:val="24"/>
      <w:szCs w:val="20"/>
    </w:rPr>
  </w:style>
  <w:style w:type="paragraph" w:styleId="51">
    <w:name w:val="toc 5"/>
    <w:basedOn w:val="a6"/>
    <w:next w:val="a6"/>
    <w:autoRedefine/>
    <w:qFormat/>
    <w:pPr>
      <w:ind w:leftChars="800" w:left="1680"/>
    </w:pPr>
  </w:style>
  <w:style w:type="paragraph" w:styleId="34">
    <w:name w:val="toc 3"/>
    <w:basedOn w:val="a6"/>
    <w:next w:val="a6"/>
    <w:autoRedefine/>
    <w:uiPriority w:val="39"/>
    <w:qFormat/>
    <w:pPr>
      <w:ind w:leftChars="400" w:left="840"/>
    </w:pPr>
  </w:style>
  <w:style w:type="paragraph" w:styleId="af5">
    <w:name w:val="Plain Text"/>
    <w:basedOn w:val="a6"/>
    <w:link w:val="26"/>
    <w:autoRedefine/>
    <w:qFormat/>
    <w:rPr>
      <w:rFonts w:ascii="宋体" w:hAnsi="Courier New" w:hint="eastAsia"/>
      <w:szCs w:val="20"/>
    </w:rPr>
  </w:style>
  <w:style w:type="paragraph" w:styleId="81">
    <w:name w:val="toc 8"/>
    <w:basedOn w:val="a6"/>
    <w:next w:val="a6"/>
    <w:autoRedefine/>
    <w:qFormat/>
    <w:pPr>
      <w:ind w:leftChars="1400" w:left="2940"/>
    </w:pPr>
  </w:style>
  <w:style w:type="paragraph" w:styleId="af6">
    <w:name w:val="Date"/>
    <w:basedOn w:val="a6"/>
    <w:next w:val="a6"/>
    <w:link w:val="af7"/>
    <w:autoRedefine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7">
    <w:name w:val="Body Text Indent 2"/>
    <w:basedOn w:val="a6"/>
    <w:link w:val="28"/>
    <w:autoRedefine/>
    <w:qFormat/>
    <w:pPr>
      <w:ind w:firstLineChars="200" w:firstLine="480"/>
    </w:pPr>
    <w:rPr>
      <w:rFonts w:ascii="仿宋_GB2312" w:eastAsia="仿宋_GB2312"/>
      <w:sz w:val="24"/>
    </w:rPr>
  </w:style>
  <w:style w:type="paragraph" w:styleId="af8">
    <w:name w:val="Balloon Text"/>
    <w:basedOn w:val="a6"/>
    <w:link w:val="af9"/>
    <w:autoRedefine/>
    <w:qFormat/>
    <w:rPr>
      <w:sz w:val="18"/>
      <w:szCs w:val="18"/>
    </w:rPr>
  </w:style>
  <w:style w:type="paragraph" w:styleId="afa">
    <w:name w:val="footer"/>
    <w:basedOn w:val="a6"/>
    <w:link w:val="afb"/>
    <w:autoRedefine/>
    <w:uiPriority w:val="99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fc">
    <w:name w:val="envelope return"/>
    <w:basedOn w:val="a6"/>
    <w:autoRedefine/>
    <w:qFormat/>
    <w:pPr>
      <w:snapToGrid w:val="0"/>
    </w:pPr>
    <w:rPr>
      <w:rFonts w:ascii="Arial" w:hAnsi="Arial"/>
    </w:rPr>
  </w:style>
  <w:style w:type="paragraph" w:styleId="afd">
    <w:name w:val="header"/>
    <w:basedOn w:val="a6"/>
    <w:link w:val="af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a6"/>
    <w:next w:val="a6"/>
    <w:autoRedefine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1">
    <w:name w:val="toc 4"/>
    <w:basedOn w:val="a6"/>
    <w:next w:val="a6"/>
    <w:autoRedefine/>
    <w:qFormat/>
    <w:pPr>
      <w:ind w:leftChars="600" w:left="1260"/>
    </w:pPr>
  </w:style>
  <w:style w:type="paragraph" w:styleId="61">
    <w:name w:val="toc 6"/>
    <w:basedOn w:val="a6"/>
    <w:next w:val="a6"/>
    <w:autoRedefine/>
    <w:qFormat/>
    <w:pPr>
      <w:ind w:leftChars="1000" w:left="2100"/>
    </w:pPr>
  </w:style>
  <w:style w:type="paragraph" w:styleId="35">
    <w:name w:val="Body Text Indent 3"/>
    <w:basedOn w:val="a6"/>
    <w:link w:val="36"/>
    <w:autoRedefine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toc 2"/>
    <w:basedOn w:val="a6"/>
    <w:next w:val="a6"/>
    <w:autoRedefine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91">
    <w:name w:val="toc 9"/>
    <w:basedOn w:val="a6"/>
    <w:next w:val="a6"/>
    <w:autoRedefine/>
    <w:qFormat/>
    <w:pPr>
      <w:ind w:leftChars="1600" w:left="3360"/>
    </w:pPr>
  </w:style>
  <w:style w:type="paragraph" w:styleId="HTML">
    <w:name w:val="HTML Preformatted"/>
    <w:basedOn w:val="a6"/>
    <w:link w:val="HTML0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f">
    <w:name w:val="Normal (Web)"/>
    <w:basedOn w:val="a6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index 1"/>
    <w:basedOn w:val="a6"/>
    <w:next w:val="a6"/>
    <w:autoRedefine/>
    <w:qFormat/>
    <w:rPr>
      <w:szCs w:val="20"/>
    </w:rPr>
  </w:style>
  <w:style w:type="paragraph" w:styleId="aff0">
    <w:name w:val="Title"/>
    <w:basedOn w:val="a6"/>
    <w:link w:val="aff1"/>
    <w:autoRedefine/>
    <w:qFormat/>
    <w:pPr>
      <w:jc w:val="center"/>
      <w:outlineLvl w:val="0"/>
    </w:pPr>
    <w:rPr>
      <w:b/>
      <w:sz w:val="32"/>
      <w:szCs w:val="20"/>
    </w:rPr>
  </w:style>
  <w:style w:type="paragraph" w:styleId="aff2">
    <w:name w:val="annotation subject"/>
    <w:basedOn w:val="af1"/>
    <w:next w:val="af1"/>
    <w:link w:val="aff3"/>
    <w:autoRedefine/>
    <w:qFormat/>
    <w:rPr>
      <w:b/>
      <w:bCs/>
    </w:rPr>
  </w:style>
  <w:style w:type="paragraph" w:styleId="aff4">
    <w:name w:val="Body Text First Indent"/>
    <w:basedOn w:val="af2"/>
    <w:autoRedefine/>
    <w:qFormat/>
    <w:pPr>
      <w:spacing w:before="0" w:after="120" w:line="240" w:lineRule="auto"/>
      <w:ind w:firstLineChars="100" w:firstLine="420"/>
    </w:pPr>
    <w:rPr>
      <w:rFonts w:ascii="Times New Roman" w:hAnsi="Times New Roman"/>
      <w:sz w:val="21"/>
    </w:rPr>
  </w:style>
  <w:style w:type="table" w:styleId="aff5">
    <w:name w:val="Table Grid"/>
    <w:basedOn w:val="a8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8"/>
    <w:autoRedefine/>
    <w:qFormat/>
    <w:rPr>
      <w:kern w:val="2"/>
      <w:sz w:val="21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6">
    <w:name w:val="Strong"/>
    <w:autoRedefine/>
    <w:qFormat/>
    <w:rPr>
      <w:b/>
      <w:bCs/>
    </w:rPr>
  </w:style>
  <w:style w:type="character" w:styleId="aff7">
    <w:name w:val="page number"/>
    <w:basedOn w:val="a7"/>
    <w:autoRedefine/>
    <w:qFormat/>
  </w:style>
  <w:style w:type="character" w:styleId="aff8">
    <w:name w:val="FollowedHyperlink"/>
    <w:autoRedefine/>
    <w:qFormat/>
    <w:rPr>
      <w:color w:val="800080"/>
      <w:u w:val="single"/>
    </w:rPr>
  </w:style>
  <w:style w:type="character" w:styleId="aff9">
    <w:name w:val="Emphasis"/>
    <w:autoRedefine/>
    <w:qFormat/>
    <w:rPr>
      <w:color w:val="CC0033"/>
    </w:rPr>
  </w:style>
  <w:style w:type="character" w:styleId="affa">
    <w:name w:val="Hyperlink"/>
    <w:basedOn w:val="a7"/>
    <w:autoRedefine/>
    <w:uiPriority w:val="99"/>
    <w:qFormat/>
    <w:rPr>
      <w:color w:val="0000FF"/>
      <w:u w:val="single"/>
    </w:rPr>
  </w:style>
  <w:style w:type="character" w:styleId="affb">
    <w:name w:val="annotation reference"/>
    <w:autoRedefine/>
    <w:uiPriority w:val="99"/>
    <w:qFormat/>
    <w:rPr>
      <w:sz w:val="21"/>
      <w:szCs w:val="21"/>
    </w:rPr>
  </w:style>
  <w:style w:type="character" w:styleId="HTML1">
    <w:name w:val="HTML Cite"/>
    <w:autoRedefine/>
    <w:qFormat/>
    <w:rPr>
      <w:i/>
      <w:iCs/>
    </w:rPr>
  </w:style>
  <w:style w:type="character" w:customStyle="1" w:styleId="23">
    <w:name w:val="标题 2 字符"/>
    <w:link w:val="22"/>
    <w:autoRedefine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31">
    <w:name w:val="标题 3 字符"/>
    <w:link w:val="30"/>
    <w:autoRedefine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21">
    <w:name w:val="c21"/>
    <w:autoRedefine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autoRedefine/>
    <w:qFormat/>
    <w:rPr>
      <w:b/>
      <w:bCs/>
      <w:color w:val="1D87B3"/>
      <w:sz w:val="15"/>
      <w:szCs w:val="15"/>
    </w:rPr>
  </w:style>
  <w:style w:type="character" w:customStyle="1" w:styleId="2CharChar">
    <w:name w:val="标题 2 Char Char"/>
    <w:autoRedefine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autoRedefine/>
    <w:qFormat/>
    <w:rPr>
      <w:color w:val="000000"/>
    </w:rPr>
  </w:style>
  <w:style w:type="character" w:customStyle="1" w:styleId="street-address">
    <w:name w:val="street-address"/>
    <w:basedOn w:val="a7"/>
    <w:autoRedefine/>
    <w:qFormat/>
  </w:style>
  <w:style w:type="character" w:customStyle="1" w:styleId="locality">
    <w:name w:val="locality"/>
    <w:basedOn w:val="a7"/>
    <w:autoRedefine/>
    <w:qFormat/>
  </w:style>
  <w:style w:type="character" w:customStyle="1" w:styleId="ad">
    <w:name w:val="正文缩进 字符"/>
    <w:link w:val="ac"/>
    <w:autoRedefine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1">
    <w:name w:val="正文文本缩进 Char1"/>
    <w:link w:val="16"/>
    <w:autoRedefine/>
    <w:qFormat/>
    <w:rPr>
      <w:rFonts w:ascii="宋体" w:eastAsia="宋体" w:hAnsi="宋体"/>
      <w:sz w:val="24"/>
      <w:szCs w:val="24"/>
      <w:lang w:bidi="ar-SA"/>
    </w:rPr>
  </w:style>
  <w:style w:type="paragraph" w:customStyle="1" w:styleId="16">
    <w:name w:val="正文文本缩进1"/>
    <w:basedOn w:val="a6"/>
    <w:link w:val="Char1"/>
    <w:autoRedefine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Char11">
    <w:name w:val="Char Char11"/>
    <w:autoRedefine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basedOn w:val="a7"/>
    <w:autoRedefine/>
    <w:qFormat/>
  </w:style>
  <w:style w:type="character" w:customStyle="1" w:styleId="ab">
    <w:name w:val="正文文本缩进 字符"/>
    <w:link w:val="aa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">
    <w:name w:val="正文缩进 Char Char"/>
    <w:link w:val="17"/>
    <w:autoRedefine/>
    <w:qFormat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7">
    <w:name w:val="正文缩进1"/>
    <w:basedOn w:val="a6"/>
    <w:link w:val="CharChar"/>
    <w:autoRedefine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Char1">
    <w:name w:val="普通文字1 Char1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autoRedefine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affc">
    <w:name w:val="列出段落 字符"/>
    <w:link w:val="18"/>
    <w:autoRedefine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customStyle="1" w:styleId="18">
    <w:name w:val="列表段落1"/>
    <w:basedOn w:val="a6"/>
    <w:link w:val="affc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CharChar">
    <w:name w:val="标题 3 Char Char"/>
    <w:autoRedefine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段1 Char"/>
    <w:autoRedefine/>
    <w:qFormat/>
    <w:rPr>
      <w:rFonts w:ascii="宋体" w:eastAsia="宋体"/>
      <w:sz w:val="24"/>
      <w:lang w:val="en-US" w:eastAsia="zh-CN" w:bidi="ar-SA"/>
    </w:rPr>
  </w:style>
  <w:style w:type="character" w:customStyle="1" w:styleId="afe">
    <w:name w:val="页眉 字符"/>
    <w:link w:val="afd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npin">
    <w:name w:val="chanpin拷贝"/>
    <w:basedOn w:val="a7"/>
    <w:autoRedefine/>
    <w:qFormat/>
  </w:style>
  <w:style w:type="character" w:customStyle="1" w:styleId="Char10">
    <w:name w:val="纯文本 Char1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autoRedefine/>
    <w:qFormat/>
    <w:rPr>
      <w:rFonts w:cs="Times New Roman"/>
    </w:rPr>
  </w:style>
  <w:style w:type="paragraph" w:customStyle="1" w:styleId="affd">
    <w:name w:val="二级条标题"/>
    <w:basedOn w:val="a0"/>
    <w:next w:val="a6"/>
    <w:autoRedefine/>
    <w:qFormat/>
    <w:pPr>
      <w:numPr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autoRedefine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autoRedefine/>
    <w:qFormat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/>
      <w:b/>
      <w:sz w:val="28"/>
    </w:rPr>
  </w:style>
  <w:style w:type="paragraph" w:customStyle="1" w:styleId="font7">
    <w:name w:val="font7"/>
    <w:basedOn w:val="a6"/>
    <w:autoRedefine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e">
    <w:name w:val="字元 字元"/>
    <w:basedOn w:val="a6"/>
    <w:autoRedefine/>
    <w:qFormat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6"/>
    <w:autoRedefine/>
    <w:qFormat/>
    <w:rPr>
      <w:rFonts w:ascii="Tahoma" w:hAnsi="Tahoma"/>
      <w:sz w:val="24"/>
      <w:szCs w:val="20"/>
    </w:rPr>
  </w:style>
  <w:style w:type="paragraph" w:customStyle="1" w:styleId="font6">
    <w:name w:val="font6"/>
    <w:basedOn w:val="a6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autoRedefine/>
    <w:qFormat/>
    <w:pPr>
      <w:numPr>
        <w:numId w:val="2"/>
      </w:numPr>
    </w:pPr>
  </w:style>
  <w:style w:type="paragraph" w:customStyle="1" w:styleId="1">
    <w:name w:val="项目编号1"/>
    <w:basedOn w:val="a6"/>
    <w:autoRedefine/>
    <w:qFormat/>
    <w:pPr>
      <w:numPr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afff">
    <w:name w:val="图中文字"/>
    <w:basedOn w:val="a6"/>
    <w:autoRedefine/>
    <w:qFormat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6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">
    <w:name w:val="Char2"/>
    <w:basedOn w:val="a6"/>
    <w:autoRedefine/>
    <w:qFormat/>
    <w:rPr>
      <w:rFonts w:ascii="Tahoma" w:hAnsi="Tahoma"/>
      <w:sz w:val="24"/>
      <w:szCs w:val="20"/>
    </w:rPr>
  </w:style>
  <w:style w:type="paragraph" w:customStyle="1" w:styleId="xl35">
    <w:name w:val="xl35"/>
    <w:basedOn w:val="a6"/>
    <w:autoRedefine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6"/>
    <w:autoRedefine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autoRedefine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0">
    <w:name w:val="正文 + 宋体"/>
    <w:basedOn w:val="a6"/>
    <w:autoRedefine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autoRedefine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autoRedefine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autoRedefine/>
    <w:qFormat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">
    <w:name w:val="Char"/>
    <w:basedOn w:val="a6"/>
    <w:autoRedefine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autoRedefine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f"/>
    <w:autoRedefine/>
    <w:qFormat/>
    <w:rPr>
      <w:rFonts w:ascii="Tahoma" w:hAnsi="Tahoma"/>
      <w:sz w:val="24"/>
    </w:rPr>
  </w:style>
  <w:style w:type="paragraph" w:customStyle="1" w:styleId="xl26">
    <w:name w:val="xl26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1">
    <w:name w:val="样式 宋体 五号 行距: 单倍行距"/>
    <w:basedOn w:val="a6"/>
    <w:autoRedefine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6"/>
    <w:autoRedefine/>
    <w:qFormat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autoRedefine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d"/>
    <w:next w:val="a6"/>
    <w:autoRedefine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f2">
    <w:name w:val="??"/>
    <w:autoRedefine/>
    <w:qFormat/>
    <w:pPr>
      <w:widowControl w:val="0"/>
      <w:overflowPunct w:val="0"/>
      <w:autoSpaceDE w:val="0"/>
      <w:autoSpaceDN w:val="0"/>
      <w:adjustRightInd w:val="0"/>
      <w:jc w:val="both"/>
    </w:pPr>
    <w:rPr>
      <w:kern w:val="2"/>
      <w:sz w:val="21"/>
      <w:lang w:eastAsia="en-US"/>
    </w:rPr>
  </w:style>
  <w:style w:type="paragraph" w:customStyle="1" w:styleId="2">
    <w:name w:val="样式 标题 2 + 宋体 五号 行距: 单倍行距"/>
    <w:basedOn w:val="22"/>
    <w:autoRedefine/>
    <w:qFormat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6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9">
    <w:name w:val="项目符号1"/>
    <w:basedOn w:val="afff3"/>
    <w:autoRedefine/>
    <w:qFormat/>
    <w:pPr>
      <w:ind w:left="-25" w:firstLine="0"/>
    </w:pPr>
  </w:style>
  <w:style w:type="paragraph" w:customStyle="1" w:styleId="afff3">
    <w:name w:val="正文文本样式"/>
    <w:basedOn w:val="a6"/>
    <w:autoRedefine/>
    <w:qFormat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6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autoRedefine/>
    <w:qFormat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f4">
    <w:name w:val="文档正文"/>
    <w:basedOn w:val="a6"/>
    <w:autoRedefine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autoRedefine/>
    <w:qFormat/>
    <w:rPr>
      <w:rFonts w:ascii="Tahoma" w:hAnsi="Tahoma"/>
      <w:sz w:val="24"/>
      <w:szCs w:val="20"/>
    </w:rPr>
  </w:style>
  <w:style w:type="paragraph" w:customStyle="1" w:styleId="xl44">
    <w:name w:val="xl44"/>
    <w:basedOn w:val="a6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0">
    <w:name w:val="1名"/>
    <w:basedOn w:val="a6"/>
    <w:autoRedefine/>
    <w:qFormat/>
    <w:pPr>
      <w:numPr>
        <w:numId w:val="5"/>
      </w:numPr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6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autoRedefine/>
    <w:qFormat/>
  </w:style>
  <w:style w:type="paragraph" w:customStyle="1" w:styleId="CharChar1CharCharCharCharCharCharCharChar">
    <w:name w:val="Char Char1 Char Char Char Char Char Char Char Char"/>
    <w:basedOn w:val="a6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1">
    <w:name w:val="Char1"/>
    <w:basedOn w:val="a6"/>
    <w:autoRedefine/>
    <w:qFormat/>
    <w:pPr>
      <w:tabs>
        <w:tab w:val="left" w:pos="360"/>
      </w:tabs>
    </w:pPr>
    <w:rPr>
      <w:sz w:val="24"/>
    </w:rPr>
  </w:style>
  <w:style w:type="paragraph" w:customStyle="1" w:styleId="a4">
    <w:name w:val="正文列项_字母"/>
    <w:basedOn w:val="a6"/>
    <w:autoRedefine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autoRedefine/>
    <w:qFormat/>
    <w:rPr>
      <w:rFonts w:ascii="Arial" w:hAnsi="Arial" w:cs="Arial"/>
      <w:szCs w:val="21"/>
    </w:rPr>
  </w:style>
  <w:style w:type="paragraph" w:customStyle="1" w:styleId="xl48">
    <w:name w:val="xl48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6"/>
    <w:autoRedefine/>
    <w:qFormat/>
    <w:rPr>
      <w:rFonts w:ascii="Tahoma" w:hAnsi="Tahoma"/>
      <w:sz w:val="24"/>
      <w:szCs w:val="20"/>
    </w:rPr>
  </w:style>
  <w:style w:type="paragraph" w:customStyle="1" w:styleId="xl50">
    <w:name w:val="xl50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f5">
    <w:name w:val="缺省文本"/>
    <w:basedOn w:val="a6"/>
    <w:autoRedefine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6"/>
    <w:autoRedefine/>
    <w:qFormat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6"/>
    <w:autoRedefine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a">
    <w:name w:val="样式2"/>
    <w:basedOn w:val="15"/>
    <w:autoRedefine/>
    <w:qFormat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6"/>
    <w:autoRedefine/>
    <w:qFormat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6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autoRedefine/>
    <w:qFormat/>
    <w:rPr>
      <w:rFonts w:ascii="Tahoma" w:hAnsi="Tahoma"/>
      <w:sz w:val="24"/>
      <w:szCs w:val="2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1a">
    <w:name w:val="列出段落1"/>
    <w:basedOn w:val="a6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6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b">
    <w:name w:val="字元 字元1"/>
    <w:basedOn w:val="a6"/>
    <w:autoRedefine/>
    <w:qFormat/>
    <w:rPr>
      <w:rFonts w:ascii="Tahoma" w:hAnsi="Tahoma"/>
      <w:sz w:val="24"/>
      <w:szCs w:val="20"/>
    </w:rPr>
  </w:style>
  <w:style w:type="paragraph" w:customStyle="1" w:styleId="Style160">
    <w:name w:val="_Style 160"/>
    <w:autoRedefine/>
    <w:qFormat/>
    <w:rPr>
      <w:kern w:val="2"/>
      <w:sz w:val="21"/>
      <w:szCs w:val="24"/>
    </w:rPr>
  </w:style>
  <w:style w:type="paragraph" w:customStyle="1" w:styleId="3">
    <w:name w:val="项目编号3"/>
    <w:basedOn w:val="afff3"/>
    <w:autoRedefine/>
    <w:qFormat/>
    <w:pPr>
      <w:numPr>
        <w:numId w:val="6"/>
      </w:numPr>
    </w:pPr>
  </w:style>
  <w:style w:type="paragraph" w:customStyle="1" w:styleId="Char21">
    <w:name w:val="Char21"/>
    <w:basedOn w:val="a6"/>
    <w:autoRedefine/>
    <w:qFormat/>
    <w:rPr>
      <w:rFonts w:ascii="Tahoma" w:hAnsi="Tahoma"/>
      <w:sz w:val="24"/>
      <w:szCs w:val="20"/>
    </w:rPr>
  </w:style>
  <w:style w:type="paragraph" w:customStyle="1" w:styleId="afff6">
    <w:name w:val="表格文字"/>
    <w:basedOn w:val="aa"/>
    <w:autoRedefine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autoRedefine/>
    <w:qFormat/>
    <w:rPr>
      <w:rFonts w:ascii="宋体" w:hAnsi="宋体" w:cs="Courier New"/>
      <w:sz w:val="32"/>
      <w:szCs w:val="32"/>
    </w:rPr>
  </w:style>
  <w:style w:type="paragraph" w:customStyle="1" w:styleId="afff7">
    <w:name w:val="正文文本样式 加粗"/>
    <w:basedOn w:val="afff3"/>
    <w:autoRedefine/>
    <w:qFormat/>
    <w:rPr>
      <w:b/>
    </w:rPr>
  </w:style>
  <w:style w:type="paragraph" w:customStyle="1" w:styleId="Char2CharCharCharCharCharChar">
    <w:name w:val="Char2 Char Char Char Char Char Char"/>
    <w:basedOn w:val="a6"/>
    <w:autoRedefine/>
    <w:qFormat/>
    <w:pPr>
      <w:widowControl/>
      <w:spacing w:line="400" w:lineRule="exact"/>
      <w:jc w:val="center"/>
    </w:pPr>
  </w:style>
  <w:style w:type="character" w:customStyle="1" w:styleId="afb">
    <w:name w:val="页脚 字符"/>
    <w:link w:val="afa"/>
    <w:autoRedefine/>
    <w:uiPriority w:val="99"/>
    <w:qFormat/>
    <w:rPr>
      <w:rFonts w:ascii="宋体" w:eastAsia="宋体"/>
      <w:sz w:val="18"/>
      <w:lang w:val="en-US" w:eastAsia="zh-CN" w:bidi="ar-SA"/>
    </w:rPr>
  </w:style>
  <w:style w:type="paragraph" w:customStyle="1" w:styleId="CharChar4">
    <w:name w:val="Char Char4"/>
    <w:basedOn w:val="a6"/>
    <w:autoRedefine/>
    <w:qFormat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6"/>
    <w:autoRedefine/>
    <w:qFormat/>
    <w:rPr>
      <w:rFonts w:ascii="Tahoma" w:hAnsi="Tahoma"/>
      <w:sz w:val="24"/>
      <w:szCs w:val="20"/>
    </w:rPr>
  </w:style>
  <w:style w:type="paragraph" w:customStyle="1" w:styleId="1c">
    <w:name w:val="无间隔1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222222222222">
    <w:name w:val="22222222222222"/>
    <w:basedOn w:val="a6"/>
    <w:autoRedefine/>
    <w:qFormat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d"/>
    <w:autoRedefine/>
    <w:qFormat/>
    <w:rPr>
      <w:kern w:val="2"/>
      <w:sz w:val="21"/>
      <w:szCs w:val="24"/>
      <w:lang w:val="zh-CN" w:eastAsia="zh-CN"/>
    </w:rPr>
  </w:style>
  <w:style w:type="paragraph" w:customStyle="1" w:styleId="1d">
    <w:name w:val="1"/>
    <w:link w:val="1-2Char"/>
    <w:autoRedefine/>
    <w:qFormat/>
    <w:rPr>
      <w:kern w:val="2"/>
      <w:sz w:val="21"/>
      <w:szCs w:val="24"/>
      <w:lang w:val="zh-CN"/>
    </w:rPr>
  </w:style>
  <w:style w:type="paragraph" w:customStyle="1" w:styleId="afff8">
    <w:name w:val="图文"/>
    <w:basedOn w:val="a6"/>
    <w:autoRedefine/>
    <w:qFormat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6"/>
    <w:autoRedefine/>
    <w:qFormat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9">
    <w:name w:val="正文表格"/>
    <w:basedOn w:val="a6"/>
    <w:link w:val="Char0"/>
    <w:autoRedefine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0">
    <w:name w:val="正文表格 Char"/>
    <w:link w:val="afff9"/>
    <w:autoRedefine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fa">
    <w:name w:val="正文重点"/>
    <w:basedOn w:val="a6"/>
    <w:link w:val="Char3"/>
    <w:autoRedefine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3">
    <w:name w:val="正文重点 Char"/>
    <w:link w:val="afffa"/>
    <w:autoRedefine/>
    <w:qFormat/>
    <w:rPr>
      <w:b/>
      <w:sz w:val="24"/>
    </w:rPr>
  </w:style>
  <w:style w:type="character" w:customStyle="1" w:styleId="13">
    <w:name w:val="批注文字 字符1"/>
    <w:link w:val="af1"/>
    <w:autoRedefine/>
    <w:uiPriority w:val="99"/>
    <w:qFormat/>
    <w:rPr>
      <w:kern w:val="2"/>
      <w:sz w:val="21"/>
      <w:szCs w:val="24"/>
    </w:rPr>
  </w:style>
  <w:style w:type="paragraph" w:customStyle="1" w:styleId="1-">
    <w:name w:val="标题1-附件"/>
    <w:basedOn w:val="11"/>
    <w:autoRedefine/>
    <w:qFormat/>
    <w:pPr>
      <w:jc w:val="left"/>
    </w:pPr>
    <w:rPr>
      <w:sz w:val="24"/>
      <w:szCs w:val="24"/>
    </w:rPr>
  </w:style>
  <w:style w:type="paragraph" w:customStyle="1" w:styleId="afffb">
    <w:name w:val="正文小标题"/>
    <w:basedOn w:val="a6"/>
    <w:next w:val="ac"/>
    <w:link w:val="Char4"/>
    <w:autoRedefine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4">
    <w:name w:val="正文小标题 Char"/>
    <w:link w:val="afffb"/>
    <w:autoRedefine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fc">
    <w:name w:val="正文大标题"/>
    <w:basedOn w:val="afffb"/>
    <w:next w:val="ac"/>
    <w:link w:val="Char5"/>
    <w:autoRedefine/>
    <w:qFormat/>
    <w:pPr>
      <w:jc w:val="center"/>
    </w:pPr>
    <w:rPr>
      <w:i w:val="0"/>
      <w:color w:val="000000"/>
      <w:sz w:val="28"/>
      <w:szCs w:val="21"/>
    </w:rPr>
  </w:style>
  <w:style w:type="character" w:customStyle="1" w:styleId="Char5">
    <w:name w:val="正文大标题 Char"/>
    <w:link w:val="afffc"/>
    <w:autoRedefine/>
    <w:qFormat/>
    <w:rPr>
      <w:rFonts w:ascii="宋体" w:hAnsi="宋体"/>
      <w:b/>
      <w:color w:val="000000"/>
      <w:kern w:val="2"/>
      <w:sz w:val="28"/>
      <w:szCs w:val="21"/>
    </w:rPr>
  </w:style>
  <w:style w:type="character" w:customStyle="1" w:styleId="aff1">
    <w:name w:val="标题 字符"/>
    <w:link w:val="aff0"/>
    <w:autoRedefine/>
    <w:qFormat/>
    <w:rPr>
      <w:b/>
      <w:kern w:val="2"/>
      <w:sz w:val="32"/>
    </w:rPr>
  </w:style>
  <w:style w:type="paragraph" w:customStyle="1" w:styleId="afffd">
    <w:name w:val="注释"/>
    <w:basedOn w:val="a6"/>
    <w:link w:val="Char6"/>
    <w:autoRedefine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6">
    <w:name w:val="注释 Char"/>
    <w:link w:val="afffd"/>
    <w:autoRedefine/>
    <w:qFormat/>
    <w:rPr>
      <w:rFonts w:ascii="宋体" w:hAnsi="宋体"/>
      <w:kern w:val="2"/>
      <w:sz w:val="21"/>
      <w:szCs w:val="21"/>
    </w:rPr>
  </w:style>
  <w:style w:type="paragraph" w:customStyle="1" w:styleId="-1">
    <w:name w:val="正文须知-1级"/>
    <w:basedOn w:val="a6"/>
    <w:next w:val="a6"/>
    <w:autoRedefine/>
    <w:qFormat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6"/>
    <w:autoRedefine/>
    <w:qFormat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6"/>
    <w:autoRedefine/>
    <w:qFormat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character" w:customStyle="1" w:styleId="afffe">
    <w:name w:val="批注文字 字符"/>
    <w:autoRedefine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affff">
    <w:name w:val="纯文本 字符"/>
    <w:autoRedefine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customStyle="1" w:styleId="1e">
    <w:name w:val="表格1"/>
    <w:basedOn w:val="a6"/>
    <w:autoRedefine/>
    <w:qFormat/>
    <w:pPr>
      <w:ind w:firstLineChars="200" w:firstLine="480"/>
      <w:jc w:val="center"/>
    </w:pPr>
    <w:rPr>
      <w:sz w:val="24"/>
      <w:szCs w:val="20"/>
    </w:rPr>
  </w:style>
  <w:style w:type="character" w:customStyle="1" w:styleId="1f">
    <w:name w:val="纯文本 字符1"/>
    <w:autoRedefine/>
    <w:qFormat/>
    <w:rPr>
      <w:rFonts w:ascii="宋体" w:hAnsi="Courier New"/>
    </w:rPr>
  </w:style>
  <w:style w:type="character" w:customStyle="1" w:styleId="bjh-p">
    <w:name w:val="bjh-p"/>
    <w:autoRedefine/>
    <w:qFormat/>
  </w:style>
  <w:style w:type="paragraph" w:customStyle="1" w:styleId="affff0">
    <w:name w:val="无标题条"/>
    <w:next w:val="a6"/>
    <w:autoRedefine/>
    <w:qFormat/>
    <w:pPr>
      <w:jc w:val="both"/>
    </w:pPr>
    <w:rPr>
      <w:sz w:val="21"/>
    </w:rPr>
  </w:style>
  <w:style w:type="character" w:customStyle="1" w:styleId="Char7">
    <w:name w:val="正文格式 Char"/>
    <w:link w:val="affff1"/>
    <w:autoRedefine/>
    <w:qFormat/>
    <w:locked/>
    <w:rPr>
      <w:rFonts w:ascii="宋体" w:hAnsi="宋体"/>
      <w:sz w:val="24"/>
      <w:szCs w:val="24"/>
      <w:lang w:val="en-GB"/>
    </w:rPr>
  </w:style>
  <w:style w:type="paragraph" w:customStyle="1" w:styleId="affff1">
    <w:name w:val="正文格式"/>
    <w:basedOn w:val="a6"/>
    <w:link w:val="Char7"/>
    <w:autoRedefine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26">
    <w:name w:val="纯文本 字符2"/>
    <w:basedOn w:val="a7"/>
    <w:link w:val="af5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3Char">
    <w:name w:val="标题 3 Char"/>
    <w:autoRedefine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8">
    <w:name w:val="正文缩进 Char"/>
    <w:autoRedefine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autoRedefine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9">
    <w:name w:val="正文文本缩进 Char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a">
    <w:name w:val="列出段落 Char"/>
    <w:autoRedefine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b">
    <w:name w:val="页眉 Char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autoRedefine/>
    <w:qFormat/>
    <w:rPr>
      <w:rFonts w:ascii="Arial" w:eastAsia="黑体" w:hAnsi="Arial"/>
      <w:b/>
      <w:sz w:val="30"/>
      <w:lang w:val="en-US" w:eastAsia="zh-CN" w:bidi="ar-SA"/>
    </w:rPr>
  </w:style>
  <w:style w:type="paragraph" w:customStyle="1" w:styleId="2b">
    <w:name w:val="字元 字元2"/>
    <w:basedOn w:val="a6"/>
    <w:autoRedefine/>
    <w:qFormat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6"/>
    <w:autoRedefine/>
    <w:qFormat/>
    <w:rPr>
      <w:rFonts w:ascii="Tahoma" w:hAnsi="Tahoma"/>
      <w:sz w:val="24"/>
      <w:szCs w:val="20"/>
    </w:rPr>
  </w:style>
  <w:style w:type="paragraph" w:customStyle="1" w:styleId="2c">
    <w:name w:val="正文文本缩进2"/>
    <w:basedOn w:val="a6"/>
    <w:autoRedefine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6"/>
    <w:autoRedefine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autoRedefine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d">
    <w:name w:val="列出段落2"/>
    <w:basedOn w:val="a6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6"/>
    <w:autoRedefine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6"/>
    <w:autoRedefine/>
    <w:qFormat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6"/>
    <w:autoRedefine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e">
    <w:name w:val="正文缩进2"/>
    <w:basedOn w:val="a6"/>
    <w:autoRedefine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f0">
    <w:name w:val="修订1"/>
    <w:autoRedefine/>
    <w:qFormat/>
    <w:rPr>
      <w:kern w:val="2"/>
      <w:sz w:val="21"/>
      <w:szCs w:val="24"/>
    </w:rPr>
  </w:style>
  <w:style w:type="paragraph" w:customStyle="1" w:styleId="Char22">
    <w:name w:val="Char22"/>
    <w:basedOn w:val="a6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autoRedefine/>
    <w:qFormat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autoRedefine/>
    <w:qFormat/>
    <w:pPr>
      <w:widowControl/>
      <w:spacing w:line="400" w:lineRule="exact"/>
      <w:jc w:val="center"/>
    </w:pPr>
  </w:style>
  <w:style w:type="character" w:customStyle="1" w:styleId="Charc">
    <w:name w:val="页脚 Char"/>
    <w:autoRedefine/>
    <w:qFormat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6"/>
    <w:autoRedefine/>
    <w:qFormat/>
    <w:pPr>
      <w:widowControl/>
      <w:spacing w:line="400" w:lineRule="exact"/>
      <w:jc w:val="center"/>
    </w:pPr>
  </w:style>
  <w:style w:type="character" w:customStyle="1" w:styleId="Chard">
    <w:name w:val="批注文字 Char"/>
    <w:autoRedefine/>
    <w:uiPriority w:val="99"/>
    <w:qFormat/>
    <w:rPr>
      <w:kern w:val="2"/>
      <w:sz w:val="21"/>
      <w:szCs w:val="24"/>
    </w:rPr>
  </w:style>
  <w:style w:type="character" w:customStyle="1" w:styleId="Chare">
    <w:name w:val="标题 Char"/>
    <w:autoRedefine/>
    <w:qFormat/>
    <w:rPr>
      <w:b/>
      <w:kern w:val="2"/>
      <w:sz w:val="32"/>
    </w:rPr>
  </w:style>
  <w:style w:type="character" w:customStyle="1" w:styleId="12">
    <w:name w:val="标题 1 字符"/>
    <w:basedOn w:val="a7"/>
    <w:link w:val="11"/>
    <w:autoRedefine/>
    <w:qFormat/>
    <w:rPr>
      <w:rFonts w:ascii="宋体"/>
      <w:b/>
      <w:kern w:val="44"/>
      <w:sz w:val="32"/>
    </w:rPr>
  </w:style>
  <w:style w:type="character" w:customStyle="1" w:styleId="40">
    <w:name w:val="标题 4 字符"/>
    <w:basedOn w:val="a7"/>
    <w:link w:val="4"/>
    <w:autoRedefine/>
    <w:qFormat/>
    <w:rPr>
      <w:rFonts w:ascii="Arial" w:eastAsia="黑体" w:hAnsi="Arial"/>
      <w:b/>
      <w:sz w:val="28"/>
    </w:rPr>
  </w:style>
  <w:style w:type="character" w:customStyle="1" w:styleId="50">
    <w:name w:val="标题 5 字符"/>
    <w:basedOn w:val="a7"/>
    <w:link w:val="5"/>
    <w:autoRedefine/>
    <w:qFormat/>
    <w:rPr>
      <w:b/>
      <w:sz w:val="28"/>
    </w:rPr>
  </w:style>
  <w:style w:type="character" w:customStyle="1" w:styleId="60">
    <w:name w:val="标题 6 字符"/>
    <w:basedOn w:val="a7"/>
    <w:link w:val="6"/>
    <w:autoRedefine/>
    <w:qFormat/>
    <w:rPr>
      <w:rFonts w:ascii="Arial" w:eastAsia="黑体" w:hAnsi="Arial"/>
      <w:b/>
      <w:sz w:val="24"/>
    </w:rPr>
  </w:style>
  <w:style w:type="character" w:customStyle="1" w:styleId="70">
    <w:name w:val="标题 7 字符"/>
    <w:basedOn w:val="a7"/>
    <w:link w:val="7"/>
    <w:autoRedefine/>
    <w:qFormat/>
    <w:rPr>
      <w:b/>
      <w:sz w:val="24"/>
    </w:rPr>
  </w:style>
  <w:style w:type="character" w:customStyle="1" w:styleId="80">
    <w:name w:val="标题 8 字符"/>
    <w:basedOn w:val="a7"/>
    <w:link w:val="8"/>
    <w:autoRedefine/>
    <w:qFormat/>
    <w:rPr>
      <w:rFonts w:ascii="Arial" w:eastAsia="黑体" w:hAnsi="Arial"/>
      <w:sz w:val="24"/>
    </w:rPr>
  </w:style>
  <w:style w:type="character" w:customStyle="1" w:styleId="90">
    <w:name w:val="标题 9 字符"/>
    <w:basedOn w:val="a7"/>
    <w:link w:val="9"/>
    <w:autoRedefine/>
    <w:qFormat/>
    <w:rPr>
      <w:rFonts w:ascii="Arial" w:eastAsia="黑体" w:hAnsi="Arial"/>
      <w:sz w:val="21"/>
    </w:rPr>
  </w:style>
  <w:style w:type="character" w:customStyle="1" w:styleId="af0">
    <w:name w:val="文档结构图 字符"/>
    <w:basedOn w:val="a7"/>
    <w:link w:val="af"/>
    <w:autoRedefine/>
    <w:qFormat/>
    <w:rPr>
      <w:kern w:val="2"/>
      <w:sz w:val="21"/>
      <w:szCs w:val="24"/>
      <w:shd w:val="clear" w:color="auto" w:fill="000080"/>
    </w:rPr>
  </w:style>
  <w:style w:type="character" w:customStyle="1" w:styleId="33">
    <w:name w:val="正文文本 3 字符"/>
    <w:basedOn w:val="a7"/>
    <w:link w:val="32"/>
    <w:autoRedefine/>
    <w:qFormat/>
    <w:rPr>
      <w:kern w:val="2"/>
      <w:sz w:val="16"/>
      <w:szCs w:val="16"/>
    </w:rPr>
  </w:style>
  <w:style w:type="character" w:customStyle="1" w:styleId="af3">
    <w:name w:val="正文文本 字符"/>
    <w:basedOn w:val="a7"/>
    <w:link w:val="af2"/>
    <w:autoRedefine/>
    <w:qFormat/>
    <w:rPr>
      <w:rFonts w:ascii="宋体" w:hAnsi="宋体"/>
      <w:kern w:val="2"/>
      <w:sz w:val="24"/>
      <w:szCs w:val="24"/>
    </w:rPr>
  </w:style>
  <w:style w:type="character" w:customStyle="1" w:styleId="af7">
    <w:name w:val="日期 字符"/>
    <w:basedOn w:val="a7"/>
    <w:link w:val="af6"/>
    <w:autoRedefine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8">
    <w:name w:val="正文文本缩进 2 字符"/>
    <w:basedOn w:val="a7"/>
    <w:link w:val="27"/>
    <w:autoRedefine/>
    <w:qFormat/>
    <w:rPr>
      <w:rFonts w:ascii="仿宋_GB2312" w:eastAsia="仿宋_GB2312"/>
      <w:kern w:val="2"/>
      <w:sz w:val="24"/>
      <w:szCs w:val="24"/>
    </w:rPr>
  </w:style>
  <w:style w:type="character" w:customStyle="1" w:styleId="af9">
    <w:name w:val="批注框文本 字符"/>
    <w:basedOn w:val="a7"/>
    <w:link w:val="af8"/>
    <w:autoRedefine/>
    <w:qFormat/>
    <w:rPr>
      <w:kern w:val="2"/>
      <w:sz w:val="18"/>
      <w:szCs w:val="18"/>
    </w:rPr>
  </w:style>
  <w:style w:type="character" w:customStyle="1" w:styleId="36">
    <w:name w:val="正文文本缩进 3 字符"/>
    <w:basedOn w:val="a7"/>
    <w:link w:val="35"/>
    <w:autoRedefine/>
    <w:qFormat/>
    <w:rPr>
      <w:rFonts w:ascii="宋体"/>
      <w:sz w:val="24"/>
    </w:rPr>
  </w:style>
  <w:style w:type="character" w:customStyle="1" w:styleId="HTML0">
    <w:name w:val="HTML 预设格式 字符"/>
    <w:basedOn w:val="a7"/>
    <w:link w:val="HTML"/>
    <w:autoRedefine/>
    <w:qFormat/>
    <w:rPr>
      <w:rFonts w:ascii="宋体" w:hAnsi="宋体" w:cs="宋体"/>
      <w:sz w:val="24"/>
      <w:szCs w:val="24"/>
    </w:rPr>
  </w:style>
  <w:style w:type="character" w:customStyle="1" w:styleId="aff3">
    <w:name w:val="批注主题 字符"/>
    <w:basedOn w:val="afffe"/>
    <w:link w:val="aff2"/>
    <w:autoRedefine/>
    <w:qFormat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">
    <w:name w:val="正文首行缩进 2 字符"/>
    <w:basedOn w:val="ab"/>
    <w:link w:val="21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fff2">
    <w:name w:val="图例"/>
    <w:basedOn w:val="a6"/>
    <w:autoRedefine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TableNormal">
    <w:name w:val="Table Normal"/>
    <w:autoRedefine/>
    <w:uiPriority w:val="2"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autoRedefine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affff3">
    <w:name w:val="_正文"/>
    <w:autoRedefine/>
    <w:qFormat/>
    <w:rPr>
      <w:szCs w:val="24"/>
    </w:rPr>
  </w:style>
  <w:style w:type="character" w:customStyle="1" w:styleId="1Char0">
    <w:name w:val="标题 1 Char"/>
    <w:autoRedefine/>
    <w:uiPriority w:val="9"/>
    <w:qFormat/>
    <w:rPr>
      <w:rFonts w:ascii="宋体"/>
      <w:b/>
      <w:kern w:val="44"/>
      <w:sz w:val="32"/>
      <w:szCs w:val="20"/>
    </w:rPr>
  </w:style>
  <w:style w:type="paragraph" w:customStyle="1" w:styleId="1f1">
    <w:name w:val="正文首行缩进1"/>
    <w:basedOn w:val="af2"/>
    <w:autoRedefine/>
    <w:uiPriority w:val="99"/>
    <w:qFormat/>
    <w:pPr>
      <w:tabs>
        <w:tab w:val="left" w:pos="420"/>
      </w:tabs>
      <w:ind w:firstLineChars="100" w:firstLine="420"/>
    </w:pPr>
  </w:style>
  <w:style w:type="character" w:customStyle="1" w:styleId="font71">
    <w:name w:val="font7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autoRedefine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affff4">
    <w:name w:val="样式 小四"/>
    <w:autoRedefine/>
    <w:qFormat/>
    <w:pPr>
      <w:widowControl w:val="0"/>
      <w:adjustRightInd w:val="0"/>
      <w:spacing w:line="360" w:lineRule="atLeast"/>
      <w:textAlignment w:val="baseline"/>
    </w:pPr>
    <w:rPr>
      <w:rFonts w:cs="Arial"/>
      <w:sz w:val="24"/>
      <w:szCs w:val="22"/>
    </w:rPr>
  </w:style>
  <w:style w:type="character" w:customStyle="1" w:styleId="NormalCharacter">
    <w:name w:val="NormalCharacter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paragraph" w:styleId="affff5">
    <w:name w:val="No Spacing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ff6">
    <w:name w:val="正文（缩进）"/>
    <w:basedOn w:val="a6"/>
    <w:autoRedefine/>
    <w:qFormat/>
    <w:pPr>
      <w:spacing w:beforeLines="50" w:afterLines="50"/>
      <w:ind w:firstLine="480"/>
    </w:pPr>
    <w:rPr>
      <w:sz w:val="24"/>
    </w:rPr>
  </w:style>
  <w:style w:type="character" w:customStyle="1" w:styleId="disabled">
    <w:name w:val="disabled"/>
    <w:basedOn w:val="a7"/>
    <w:autoRedefine/>
    <w:qFormat/>
    <w:rPr>
      <w:color w:val="DDDDDD"/>
      <w:bdr w:val="single" w:sz="4" w:space="0" w:color="EEEEEE"/>
    </w:rPr>
  </w:style>
  <w:style w:type="character" w:customStyle="1" w:styleId="green">
    <w:name w:val="green"/>
    <w:basedOn w:val="a7"/>
    <w:autoRedefine/>
    <w:qFormat/>
    <w:rPr>
      <w:shd w:val="clear" w:color="auto" w:fill="71C033"/>
    </w:rPr>
  </w:style>
  <w:style w:type="character" w:customStyle="1" w:styleId="red2">
    <w:name w:val="red2"/>
    <w:basedOn w:val="a7"/>
    <w:autoRedefine/>
    <w:qFormat/>
    <w:rPr>
      <w:shd w:val="clear" w:color="auto" w:fill="EA5954"/>
    </w:rPr>
  </w:style>
  <w:style w:type="character" w:customStyle="1" w:styleId="blue2">
    <w:name w:val="blue2"/>
    <w:basedOn w:val="a7"/>
    <w:autoRedefine/>
    <w:qFormat/>
    <w:rPr>
      <w:shd w:val="clear" w:color="auto" w:fill="53A7FF"/>
    </w:rPr>
  </w:style>
  <w:style w:type="character" w:customStyle="1" w:styleId="yellow">
    <w:name w:val="yellow"/>
    <w:basedOn w:val="a7"/>
    <w:autoRedefine/>
    <w:qFormat/>
    <w:rPr>
      <w:shd w:val="clear" w:color="auto" w:fill="F58F00"/>
    </w:rPr>
  </w:style>
  <w:style w:type="character" w:customStyle="1" w:styleId="layui-this">
    <w:name w:val="layui-this"/>
    <w:basedOn w:val="a7"/>
    <w:autoRedefine/>
    <w:qFormat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7"/>
    <w:autoRedefine/>
    <w:qFormat/>
  </w:style>
  <w:style w:type="character" w:customStyle="1" w:styleId="blue">
    <w:name w:val="blue"/>
    <w:basedOn w:val="a7"/>
    <w:autoRedefine/>
    <w:qFormat/>
    <w:rPr>
      <w:shd w:val="clear" w:color="auto" w:fill="53A7FF"/>
    </w:rPr>
  </w:style>
  <w:style w:type="character" w:customStyle="1" w:styleId="red">
    <w:name w:val="red"/>
    <w:basedOn w:val="a7"/>
    <w:autoRedefine/>
    <w:qFormat/>
    <w:rPr>
      <w:shd w:val="clear" w:color="auto" w:fill="EA5954"/>
    </w:rPr>
  </w:style>
  <w:style w:type="paragraph" w:styleId="affff7">
    <w:name w:val="List Paragraph"/>
    <w:basedOn w:val="a6"/>
    <w:autoRedefine/>
    <w:uiPriority w:val="99"/>
    <w:qFormat/>
    <w:pPr>
      <w:ind w:firstLineChars="200" w:firstLine="420"/>
    </w:pPr>
  </w:style>
  <w:style w:type="paragraph" w:customStyle="1" w:styleId="1f2">
    <w:name w:val="纯文本1"/>
    <w:basedOn w:val="a6"/>
    <w:autoRedefine/>
    <w:uiPriority w:val="99"/>
    <w:qFormat/>
    <w:rPr>
      <w:rFonts w:ascii="宋体" w:hAnsi="Courier New"/>
      <w:szCs w:val="20"/>
    </w:rPr>
  </w:style>
  <w:style w:type="paragraph" w:customStyle="1" w:styleId="p15">
    <w:name w:val="p15"/>
    <w:basedOn w:val="a6"/>
    <w:autoRedefine/>
    <w:qFormat/>
    <w:pPr>
      <w:widowControl/>
    </w:pPr>
    <w:rPr>
      <w:kern w:val="0"/>
      <w:szCs w:val="21"/>
    </w:rPr>
  </w:style>
  <w:style w:type="paragraph" w:customStyle="1" w:styleId="Affff8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  <w:style w:type="paragraph" w:customStyle="1" w:styleId="s5">
    <w:name w:val="s5"/>
    <w:qFormat/>
    <w:pPr>
      <w:spacing w:before="100" w:after="100"/>
    </w:pPr>
    <w:rPr>
      <w:rFonts w:ascii="宋体" w:hAnsi="宋体" w:cs="宋体"/>
      <w:color w:val="000000"/>
      <w:kern w:val="2"/>
      <w:sz w:val="24"/>
      <w:szCs w:val="24"/>
    </w:rPr>
  </w:style>
  <w:style w:type="character" w:customStyle="1" w:styleId="affff9">
    <w:name w:val="无"/>
    <w:qFormat/>
  </w:style>
  <w:style w:type="paragraph" w:customStyle="1" w:styleId="s10">
    <w:name w:val="s10"/>
    <w:qFormat/>
    <w:pPr>
      <w:spacing w:before="100" w:after="100"/>
    </w:pPr>
    <w:rPr>
      <w:rFonts w:ascii="宋体" w:hAnsi="宋体" w:cs="宋体"/>
      <w:color w:val="000000"/>
      <w:kern w:val="2"/>
      <w:sz w:val="24"/>
      <w:szCs w:val="24"/>
    </w:rPr>
  </w:style>
  <w:style w:type="character" w:customStyle="1" w:styleId="pointer3">
    <w:name w:val="pointer3"/>
    <w:basedOn w:val="a7"/>
    <w:qFormat/>
  </w:style>
  <w:style w:type="character" w:customStyle="1" w:styleId="pointer2">
    <w:name w:val="pointer2"/>
    <w:basedOn w:val="a7"/>
    <w:qFormat/>
  </w:style>
  <w:style w:type="paragraph" w:customStyle="1" w:styleId="37">
    <w:name w:val="标题3"/>
    <w:basedOn w:val="30"/>
    <w:qFormat/>
    <w:rPr>
      <w:sz w:val="28"/>
      <w:u w:val="none"/>
    </w:rPr>
  </w:style>
  <w:style w:type="paragraph" w:customStyle="1" w:styleId="1f3">
    <w:name w:val="样式1"/>
    <w:basedOn w:val="11"/>
    <w:next w:val="a6"/>
    <w:uiPriority w:val="99"/>
    <w:qFormat/>
    <w:pPr>
      <w:widowControl/>
      <w:autoSpaceDE/>
      <w:autoSpaceDN/>
      <w:adjustRightInd/>
      <w:spacing w:before="340" w:after="330" w:line="276" w:lineRule="auto"/>
      <w:jc w:val="left"/>
      <w:outlineLvl w:val="9"/>
    </w:pPr>
    <w:rPr>
      <w:rFonts w:ascii="Cambria" w:eastAsiaTheme="minorEastAsia" w:hAnsi="Cambria" w:cs="Cambria"/>
      <w:color w:val="365F91"/>
      <w:kern w:val="0"/>
      <w:sz w:val="28"/>
      <w:szCs w:val="2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2f">
    <w:name w:val="正文缩进2字符"/>
    <w:basedOn w:val="a6"/>
    <w:qFormat/>
    <w:pPr>
      <w:spacing w:line="360" w:lineRule="auto"/>
      <w:ind w:firstLineChars="200" w:firstLine="10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c45d3ebd-aad3-4cdb-bce0-e6cec6de286b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7EADD1D0</paraID>
      <start>13</start>
      <end>14</end>
      <status>unmodified</status>
      <modifiedWord/>
      <trackRevisions>false</trackRevisions>
    </reviewItem>
    <reviewItem>
      <errorID>2fc37516-87fa-44ee-bed3-da056e41d58c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7EADD1D0</paraID>
      <start>17</start>
      <end>18</end>
      <status>unmodified</status>
      <modifiedWord/>
      <trackRevisions>false</trackRevisions>
    </reviewItem>
    <reviewItem>
      <errorID>2dd420f0-ec47-4978-93bf-313b617f6dee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59A51F48</paraID>
      <start>16</start>
      <end>17</end>
      <status>unmodified</status>
      <modifiedWord/>
      <trackRevisions>false</trackRevisions>
    </reviewItem>
    <reviewItem>
      <errorID>7ff9407a-447a-4592-9bc0-fd12bbafd7a9</errorID>
      <errorWord>深层扮演</errorWord>
      <group>L1_Grammar</group>
      <groupName>语法问题</groupName>
      <ability>L2_Order</ability>
      <abilityName>语序不当</abilityName>
      <candidateList>
        <item>深层</item>
      </candidateList>
      <explain>句子可能没有遵循时空、逻辑顺序，或者介词、关联词等位置不当。</explain>
      <paraID>121E9A76</paraID>
      <start>19</start>
      <end>23</end>
      <status>unmodified</status>
      <modifiedWord/>
      <trackRevisions>false</trackRevisions>
    </reviewItem>
    <reviewItem>
      <errorID>3e8e2dcc-6d69-42d9-ae0f-a8a225613e39</errorID>
      <errorWord>，</errorWord>
      <group>L1_Grammar</group>
      <groupName>语法问题</groupName>
      <ability>L2_Missing</ability>
      <abilityName>成分残缺</abilityName>
      <candidateList>
        <item>的状况，</item>
      </candidateList>
      <explain>句子中可能存在主谓宾、修饰语或者必要的词语残缺。</explain>
      <paraID>121E9A76</paraID>
      <start>55</start>
      <end>56</end>
      <status>unmodified</status>
      <modifiedWord/>
      <trackRevisions>false</trackRevisions>
    </reviewItem>
    <reviewItem>
      <errorID>015cfa3c-9b8f-431c-8669-83e6fe6a8315</errorID>
      <errorWord>》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6446F3E6</paraID>
      <start>22</start>
      <end>23</end>
      <status>unmodified</status>
      <modifiedWord/>
      <trackRevisions>false</trackRevisions>
    </reviewItem>
    <reviewItem>
      <errorID>a01f3fb7-113e-48be-99bc-05085491e666</errorID>
      <errorWord>休息技术</errorWord>
      <group>L1_Word</group>
      <groupName>字词问题</groupName>
      <ability>L2_Typo</ability>
      <abilityName>字词错误</abilityName>
      <candidateList>
        <item>信息技术</item>
      </candidateList>
      <explain/>
      <paraID>36ECA986</paraID>
      <start>8</start>
      <end>12</end>
      <status>unmodified</status>
      <modifiedWord/>
      <trackRevisions>false</trackRevisions>
    </reviewItem>
    <reviewItem>
      <errorID>82146d08-3601-4bd0-a936-bfd511bda3a1</errorID>
      <errorWord>躯体化</errorWord>
      <group>L1_Word</group>
      <groupName>字词问题</groupName>
      <ability>L2_Typo</ability>
      <abilityName>字词错误</abilityName>
      <candidateList>
        <item>躯体</item>
      </candidateList>
      <explain/>
      <paraID>5E63E617</paraID>
      <start>7</start>
      <end>10</end>
      <status>unmodified</status>
      <modifiedWord/>
      <trackRevisions>false</trackRevisions>
    </reviewItem>
    <reviewItem>
      <errorID>7ba957bf-acae-4707-a4ea-9984501167b9</errorID>
      <errorWord>休息技术</errorWord>
      <group>L1_Word</group>
      <groupName>字词问题</groupName>
      <ability>L2_Typo</ability>
      <abilityName>字词错误</abilityName>
      <candidateList>
        <item>信息技术</item>
      </candidateList>
      <explain/>
      <paraID>2DB87A0B</paraID>
      <start>8</start>
      <end>12</end>
      <status>unmodified</status>
      <modifiedWord/>
      <trackRevisions>false</trackRevisions>
    </reviewItem>
    <reviewItem>
      <errorID>8c318ca7-f53c-4c8f-8b03-a60328ea5781</errorID>
      <errorWord>躯体化</errorWord>
      <group>L1_Word</group>
      <groupName>字词问题</groupName>
      <ability>L2_Typo</ability>
      <abilityName>字词错误</abilityName>
      <candidateList>
        <item>躯体</item>
      </candidateList>
      <explain/>
      <paraID>30E1B706</paraID>
      <start>9</start>
      <end>12</end>
      <status>unmodified</status>
      <modifiedWord/>
      <trackRevisions>false</trackRevisions>
    </reviewItem>
    <reviewItem>
      <errorID>0bd97152-77ae-48d5-9f38-f2681ff65d34</errorID>
      <errorWord>联机</errorWord>
      <group>L1_Word</group>
      <groupName>字词问题</groupName>
      <ability>L2_Typo</ability>
      <abilityName>字词错误</abilityName>
      <candidateList>
        <item>联结</item>
      </candidateList>
      <explain>存在发音相近字词的误用。</explain>
      <paraID>6DFE5FFC</paraID>
      <start>18</start>
      <end>20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67CF9C-7C68-4EB4-826A-1EBCBD08BC1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1956</Words>
  <Characters>11151</Characters>
  <Application>Microsoft Office Word</Application>
  <DocSecurity>0</DocSecurity>
  <Lines>92</Lines>
  <Paragraphs>26</Paragraphs>
  <ScaleCrop>false</ScaleCrop>
  <Company>China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02年杜范本稿</dc:title>
  <dc:creator>尹皓</dc:creator>
  <cp:lastModifiedBy>admin</cp:lastModifiedBy>
  <cp:revision>7</cp:revision>
  <cp:lastPrinted>2020-04-02T19:13:00Z</cp:lastPrinted>
  <dcterms:created xsi:type="dcterms:W3CDTF">2024-04-16T02:35:00Z</dcterms:created>
  <dcterms:modified xsi:type="dcterms:W3CDTF">2026-06-03T02:43:00Z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2260BBBC55A442AEB16D3184D66382D3_13</vt:lpwstr>
  </property>
  <property fmtid="{D5CDD505-2E9C-101B-9397-08002B2CF9AE}" pid="4" name="KSOTemplateDocerSaveRecord">
    <vt:lpwstr>eyJoZGlkIjoiYzE1NmM2NWMxMmMxYjYzNjRkYTUxMTczYWM3ZGI2NjciLCJ1c2VySWQiOiI0NDkzODc1MDAifQ==</vt:lpwstr>
  </property>
</Properties>
</file>